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57"/>
      </w:tblGrid>
      <w:tr w:rsidR="00280545" w:rsidRPr="00624112" w14:paraId="38B6C59A" w14:textId="77777777" w:rsidTr="00280545">
        <w:tc>
          <w:tcPr>
            <w:tcW w:w="3686" w:type="dxa"/>
          </w:tcPr>
          <w:p w14:paraId="5C38B4F5" w14:textId="4A360630" w:rsidR="00280545" w:rsidRPr="00624112" w:rsidRDefault="00280545" w:rsidP="005052E2">
            <w:pPr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SỞ GIÁO DỤC VÀ ĐÀO TẠO</w:t>
            </w:r>
          </w:p>
          <w:p w14:paraId="068307CE" w14:textId="0146B6FC" w:rsidR="00280545" w:rsidRPr="00624112" w:rsidRDefault="00280545" w:rsidP="005052E2">
            <w:pPr>
              <w:jc w:val="center"/>
              <w:rPr>
                <w:sz w:val="26"/>
                <w:szCs w:val="26"/>
              </w:rPr>
            </w:pPr>
            <w:r w:rsidRPr="00624112">
              <w:rPr>
                <w:sz w:val="26"/>
                <w:szCs w:val="26"/>
              </w:rPr>
              <w:t>TRƯỜNG THPT …</w:t>
            </w:r>
          </w:p>
          <w:p w14:paraId="0228E8CF" w14:textId="6519EA64" w:rsidR="00280545" w:rsidRPr="00624112" w:rsidRDefault="00280545" w:rsidP="005052E2">
            <w:pPr>
              <w:jc w:val="center"/>
              <w:rPr>
                <w:i/>
                <w:iCs/>
                <w:sz w:val="26"/>
                <w:szCs w:val="26"/>
              </w:rPr>
            </w:pPr>
            <w:r w:rsidRPr="00624112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Đề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trang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257" w:type="dxa"/>
          </w:tcPr>
          <w:p w14:paraId="76780744" w14:textId="760191EC" w:rsidR="00280545" w:rsidRPr="00624112" w:rsidRDefault="00280545" w:rsidP="005052E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24112">
              <w:rPr>
                <w:b/>
                <w:bCs/>
                <w:sz w:val="26"/>
                <w:szCs w:val="26"/>
              </w:rPr>
              <w:t xml:space="preserve">ĐỂ KIỂM TRA </w:t>
            </w:r>
            <w:r w:rsidR="001558D8">
              <w:rPr>
                <w:b/>
                <w:bCs/>
                <w:sz w:val="26"/>
                <w:szCs w:val="26"/>
              </w:rPr>
              <w:t>CUỐI</w:t>
            </w:r>
            <w:bookmarkStart w:id="0" w:name="_GoBack"/>
            <w:bookmarkEnd w:id="0"/>
            <w:r w:rsidRPr="00624112">
              <w:rPr>
                <w:b/>
                <w:bCs/>
                <w:sz w:val="26"/>
                <w:szCs w:val="26"/>
              </w:rPr>
              <w:t xml:space="preserve"> KÌ </w:t>
            </w:r>
            <w:r w:rsidR="00B036AE" w:rsidRPr="00624112">
              <w:rPr>
                <w:b/>
                <w:bCs/>
                <w:sz w:val="26"/>
                <w:szCs w:val="26"/>
              </w:rPr>
              <w:t>II</w:t>
            </w:r>
            <w:r w:rsidR="00B036AE" w:rsidRPr="00624112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624112">
              <w:rPr>
                <w:b/>
                <w:bCs/>
                <w:sz w:val="26"/>
                <w:szCs w:val="26"/>
              </w:rPr>
              <w:t>LỚP</w:t>
            </w:r>
            <w:r w:rsidR="00B036AE" w:rsidRPr="00624112">
              <w:rPr>
                <w:b/>
                <w:bCs/>
                <w:sz w:val="26"/>
                <w:szCs w:val="26"/>
                <w:lang w:val="vi-VN"/>
              </w:rPr>
              <w:t xml:space="preserve"> 10</w:t>
            </w:r>
          </w:p>
          <w:p w14:paraId="75BBB323" w14:textId="77777777" w:rsidR="00280545" w:rsidRPr="00624112" w:rsidRDefault="00280545" w:rsidP="005052E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4112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624112">
              <w:rPr>
                <w:b/>
                <w:bCs/>
                <w:sz w:val="26"/>
                <w:szCs w:val="26"/>
              </w:rPr>
              <w:t>: VẬT LÍ</w:t>
            </w:r>
          </w:p>
          <w:p w14:paraId="3CD44B2A" w14:textId="77777777" w:rsidR="00280545" w:rsidRPr="00624112" w:rsidRDefault="00280545" w:rsidP="005052E2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624112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: 50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phút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kể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phát</w:t>
            </w:r>
            <w:proofErr w:type="spellEnd"/>
            <w:r w:rsidRPr="0062411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i/>
                <w:iCs/>
                <w:sz w:val="26"/>
                <w:szCs w:val="26"/>
              </w:rPr>
              <w:t>đề</w:t>
            </w:r>
            <w:proofErr w:type="spellEnd"/>
          </w:p>
          <w:p w14:paraId="37545111" w14:textId="77777777" w:rsidR="00280545" w:rsidRPr="00624112" w:rsidRDefault="00280545" w:rsidP="005052E2">
            <w:pPr>
              <w:jc w:val="both"/>
              <w:rPr>
                <w:sz w:val="26"/>
                <w:szCs w:val="26"/>
              </w:rPr>
            </w:pPr>
          </w:p>
        </w:tc>
      </w:tr>
    </w:tbl>
    <w:p w14:paraId="56C78946" w14:textId="77777777" w:rsidR="00280545" w:rsidRPr="00624112" w:rsidRDefault="00280545" w:rsidP="00280545">
      <w:pPr>
        <w:jc w:val="both"/>
        <w:rPr>
          <w:sz w:val="26"/>
          <w:szCs w:val="26"/>
        </w:rPr>
      </w:pPr>
    </w:p>
    <w:p w14:paraId="3FEA2496" w14:textId="77777777" w:rsidR="00280545" w:rsidRPr="00624112" w:rsidRDefault="00280545" w:rsidP="00280545">
      <w:pPr>
        <w:jc w:val="both"/>
        <w:rPr>
          <w:b/>
          <w:bCs/>
          <w:sz w:val="26"/>
          <w:szCs w:val="26"/>
        </w:rPr>
      </w:pPr>
    </w:p>
    <w:p w14:paraId="148A6663" w14:textId="77777777" w:rsidR="00280545" w:rsidRPr="00624112" w:rsidRDefault="00280545" w:rsidP="00280545">
      <w:pPr>
        <w:jc w:val="both"/>
        <w:rPr>
          <w:b/>
          <w:bCs/>
          <w:sz w:val="26"/>
          <w:szCs w:val="26"/>
        </w:rPr>
      </w:pPr>
      <w:proofErr w:type="spellStart"/>
      <w:r w:rsidRPr="00624112">
        <w:rPr>
          <w:b/>
          <w:bCs/>
          <w:sz w:val="26"/>
          <w:szCs w:val="26"/>
        </w:rPr>
        <w:t>Họ</w:t>
      </w:r>
      <w:proofErr w:type="spellEnd"/>
      <w:r w:rsidRPr="00624112">
        <w:rPr>
          <w:b/>
          <w:bCs/>
          <w:sz w:val="26"/>
          <w:szCs w:val="26"/>
        </w:rPr>
        <w:t xml:space="preserve">, tên thí sinh: . . . . . . . . . . . . . . . . . . </w:t>
      </w:r>
      <w:proofErr w:type="gramStart"/>
      <w:r w:rsidRPr="00624112">
        <w:rPr>
          <w:b/>
          <w:bCs/>
          <w:sz w:val="26"/>
          <w:szCs w:val="26"/>
        </w:rPr>
        <w:t>. . . .</w:t>
      </w:r>
      <w:proofErr w:type="gramEnd"/>
      <w:r w:rsidRPr="00624112">
        <w:rPr>
          <w:b/>
          <w:bCs/>
          <w:sz w:val="26"/>
          <w:szCs w:val="26"/>
        </w:rPr>
        <w:t xml:space="preserve">  . . . . . . . . . . . . . . . . . . . . . .</w:t>
      </w:r>
    </w:p>
    <w:p w14:paraId="1C8699EA" w14:textId="77777777" w:rsidR="00280545" w:rsidRPr="00624112" w:rsidRDefault="00280545" w:rsidP="00280545">
      <w:pPr>
        <w:jc w:val="both"/>
        <w:rPr>
          <w:sz w:val="26"/>
          <w:szCs w:val="26"/>
        </w:rPr>
      </w:pPr>
      <w:proofErr w:type="spellStart"/>
      <w:r w:rsidRPr="00624112">
        <w:rPr>
          <w:b/>
          <w:bCs/>
          <w:sz w:val="26"/>
          <w:szCs w:val="26"/>
        </w:rPr>
        <w:t>Số</w:t>
      </w:r>
      <w:proofErr w:type="spellEnd"/>
      <w:r w:rsidRPr="00624112">
        <w:rPr>
          <w:b/>
          <w:bCs/>
          <w:sz w:val="26"/>
          <w:szCs w:val="26"/>
        </w:rPr>
        <w:t xml:space="preserve"> </w:t>
      </w:r>
      <w:proofErr w:type="spellStart"/>
      <w:r w:rsidRPr="00624112">
        <w:rPr>
          <w:b/>
          <w:bCs/>
          <w:sz w:val="26"/>
          <w:szCs w:val="26"/>
        </w:rPr>
        <w:t>báo</w:t>
      </w:r>
      <w:proofErr w:type="spellEnd"/>
      <w:r w:rsidRPr="00624112">
        <w:rPr>
          <w:b/>
          <w:bCs/>
          <w:sz w:val="26"/>
          <w:szCs w:val="26"/>
        </w:rPr>
        <w:t xml:space="preserve"> </w:t>
      </w:r>
      <w:proofErr w:type="spellStart"/>
      <w:r w:rsidRPr="00624112">
        <w:rPr>
          <w:b/>
          <w:bCs/>
          <w:sz w:val="26"/>
          <w:szCs w:val="26"/>
        </w:rPr>
        <w:t>danh</w:t>
      </w:r>
      <w:proofErr w:type="spellEnd"/>
      <w:r w:rsidRPr="00624112">
        <w:rPr>
          <w:b/>
          <w:bCs/>
          <w:sz w:val="26"/>
          <w:szCs w:val="26"/>
        </w:rPr>
        <w:t xml:space="preserve">:  . . . . . . . . . . . . . . . . . . </w:t>
      </w:r>
      <w:proofErr w:type="gramStart"/>
      <w:r w:rsidRPr="00624112">
        <w:rPr>
          <w:b/>
          <w:bCs/>
          <w:sz w:val="26"/>
          <w:szCs w:val="26"/>
        </w:rPr>
        <w:t>. . . .</w:t>
      </w:r>
      <w:proofErr w:type="gramEnd"/>
      <w:r w:rsidRPr="00624112">
        <w:rPr>
          <w:b/>
          <w:bCs/>
          <w:sz w:val="26"/>
          <w:szCs w:val="26"/>
        </w:rPr>
        <w:t xml:space="preserve">  . . . . . . . . . . . . . . . . . . . . . . . .</w:t>
      </w:r>
    </w:p>
    <w:p w14:paraId="391D7C76" w14:textId="77777777" w:rsidR="0037294B" w:rsidRPr="00624112" w:rsidRDefault="0037294B" w:rsidP="00FF31F4">
      <w:pPr>
        <w:tabs>
          <w:tab w:val="left" w:pos="360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14:paraId="67962E2A" w14:textId="48B8428C" w:rsidR="00280545" w:rsidRPr="00624112" w:rsidRDefault="00280545" w:rsidP="00FF31F4">
      <w:pPr>
        <w:tabs>
          <w:tab w:val="left" w:pos="360"/>
        </w:tabs>
        <w:spacing w:line="276" w:lineRule="auto"/>
        <w:jc w:val="both"/>
        <w:rPr>
          <w:b/>
          <w:color w:val="336699"/>
          <w:sz w:val="26"/>
          <w:szCs w:val="26"/>
        </w:rPr>
      </w:pPr>
      <w:r w:rsidRPr="00624112">
        <w:rPr>
          <w:b/>
          <w:color w:val="336699"/>
          <w:sz w:val="26"/>
          <w:szCs w:val="26"/>
        </w:rPr>
        <w:t>PHẦN I.</w:t>
      </w:r>
      <w:r w:rsidRPr="00624112">
        <w:rPr>
          <w:color w:val="336699"/>
          <w:sz w:val="26"/>
          <w:szCs w:val="26"/>
        </w:rPr>
        <w:t xml:space="preserve"> </w:t>
      </w:r>
      <w:r w:rsidRPr="00624112">
        <w:rPr>
          <w:b/>
          <w:color w:val="336699"/>
          <w:sz w:val="26"/>
          <w:szCs w:val="26"/>
        </w:rPr>
        <w:t xml:space="preserve">CÂU TRẮC NGHIỆM NHIỀU PHƯƠNG ÁN LỰA CHỌN (4,5 </w:t>
      </w:r>
      <w:proofErr w:type="spellStart"/>
      <w:r w:rsidRPr="00624112">
        <w:rPr>
          <w:b/>
          <w:color w:val="336699"/>
          <w:sz w:val="26"/>
          <w:szCs w:val="26"/>
        </w:rPr>
        <w:t>điểm</w:t>
      </w:r>
      <w:proofErr w:type="spellEnd"/>
      <w:r w:rsidRPr="00624112">
        <w:rPr>
          <w:b/>
          <w:color w:val="336699"/>
          <w:sz w:val="26"/>
          <w:szCs w:val="26"/>
        </w:rPr>
        <w:t>)</w:t>
      </w:r>
    </w:p>
    <w:p w14:paraId="25337EE9" w14:textId="57D87634" w:rsidR="005E6904" w:rsidRPr="00624112" w:rsidRDefault="005E6904" w:rsidP="005E6904">
      <w:pPr>
        <w:tabs>
          <w:tab w:val="left" w:pos="360"/>
        </w:tabs>
        <w:spacing w:line="276" w:lineRule="auto"/>
        <w:jc w:val="center"/>
        <w:rPr>
          <w:i/>
          <w:iCs/>
          <w:color w:val="000000" w:themeColor="text1"/>
          <w:sz w:val="26"/>
          <w:szCs w:val="26"/>
        </w:rPr>
      </w:pPr>
      <w:proofErr w:type="spellStart"/>
      <w:r w:rsidRPr="00624112">
        <w:rPr>
          <w:i/>
          <w:iCs/>
          <w:color w:val="000000" w:themeColor="text1"/>
          <w:sz w:val="26"/>
          <w:szCs w:val="26"/>
        </w:rPr>
        <w:t>Thí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sinh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trả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lời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từ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câu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1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đến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câu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18.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Mỗi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câu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hỏi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thí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sinh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chỉ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chọn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một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phương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án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>.</w:t>
      </w:r>
    </w:p>
    <w:p w14:paraId="61225BE8" w14:textId="22A93063" w:rsidR="005E6904" w:rsidRPr="00624112" w:rsidRDefault="005E6904" w:rsidP="005E6904">
      <w:pPr>
        <w:tabs>
          <w:tab w:val="left" w:pos="360"/>
        </w:tabs>
        <w:spacing w:line="276" w:lineRule="auto"/>
        <w:jc w:val="center"/>
        <w:rPr>
          <w:i/>
          <w:iCs/>
          <w:color w:val="000000" w:themeColor="text1"/>
          <w:sz w:val="26"/>
          <w:szCs w:val="26"/>
        </w:rPr>
      </w:pPr>
      <w:r w:rsidRPr="00624112">
        <w:rPr>
          <w:i/>
          <w:iCs/>
          <w:color w:val="000000" w:themeColor="text1"/>
          <w:sz w:val="26"/>
          <w:szCs w:val="26"/>
        </w:rPr>
        <w:t>(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Mỗi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câu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trả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lời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đúng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thí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sinh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được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0,25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điểm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>)</w:t>
      </w:r>
    </w:p>
    <w:p w14:paraId="57199D90" w14:textId="786239D3" w:rsidR="0090561F" w:rsidRPr="000D1FFE" w:rsidRDefault="0090561F" w:rsidP="0090561F">
      <w:pPr>
        <w:pStyle w:val="NormalWeb"/>
        <w:ind w:firstLine="0"/>
        <w:rPr>
          <w:color w:val="000000"/>
          <w:sz w:val="26"/>
          <w:szCs w:val="26"/>
        </w:rPr>
      </w:pPr>
      <w:bookmarkStart w:id="1" w:name="_Hlk152355818"/>
      <w:r w:rsidRPr="008F0C74">
        <w:rPr>
          <w:b/>
          <w:bCs/>
          <w:color w:val="000000"/>
          <w:sz w:val="26"/>
          <w:szCs w:val="26"/>
          <w:lang w:val="vi-VN"/>
        </w:rPr>
        <w:t xml:space="preserve">Câu </w:t>
      </w:r>
      <w:r w:rsidRPr="008F0C74">
        <w:rPr>
          <w:b/>
          <w:bCs/>
          <w:color w:val="000000"/>
          <w:sz w:val="26"/>
          <w:szCs w:val="26"/>
          <w:lang w:val="vi-VN"/>
        </w:rPr>
        <w:t>1.</w:t>
      </w:r>
      <w:r w:rsidRPr="000D1FFE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Mômen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lực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tác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dụng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lên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vật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là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đại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lượng</w:t>
      </w:r>
      <w:proofErr w:type="spellEnd"/>
    </w:p>
    <w:p w14:paraId="0CBE816C" w14:textId="77777777" w:rsidR="0090561F" w:rsidRPr="000D1FFE" w:rsidRDefault="0090561F" w:rsidP="0090561F">
      <w:pPr>
        <w:pStyle w:val="NormalWeb"/>
        <w:ind w:firstLine="0"/>
        <w:rPr>
          <w:color w:val="000000"/>
          <w:sz w:val="26"/>
          <w:szCs w:val="26"/>
        </w:rPr>
      </w:pPr>
      <w:r w:rsidRPr="008630D2">
        <w:rPr>
          <w:color w:val="000000"/>
          <w:sz w:val="26"/>
          <w:szCs w:val="26"/>
        </w:rPr>
        <w:t>A.</w:t>
      </w:r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đặc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trưng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cho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tác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dụng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làm</w:t>
      </w:r>
      <w:proofErr w:type="spellEnd"/>
      <w:r w:rsidRPr="000D1FFE">
        <w:rPr>
          <w:color w:val="000000"/>
          <w:sz w:val="26"/>
          <w:szCs w:val="26"/>
        </w:rPr>
        <w:t xml:space="preserve"> quay </w:t>
      </w:r>
      <w:proofErr w:type="spellStart"/>
      <w:r w:rsidRPr="000D1FFE">
        <w:rPr>
          <w:color w:val="000000"/>
          <w:sz w:val="26"/>
          <w:szCs w:val="26"/>
        </w:rPr>
        <w:t>vật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của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lực</w:t>
      </w:r>
      <w:proofErr w:type="spellEnd"/>
      <w:r w:rsidRPr="000D1FFE">
        <w:rPr>
          <w:color w:val="000000"/>
          <w:sz w:val="26"/>
          <w:szCs w:val="26"/>
        </w:rPr>
        <w:t xml:space="preserve">. </w:t>
      </w:r>
    </w:p>
    <w:p w14:paraId="0377B320" w14:textId="77777777" w:rsidR="0090561F" w:rsidRPr="000D1FFE" w:rsidRDefault="0090561F" w:rsidP="0090561F">
      <w:pPr>
        <w:pStyle w:val="NormalWeb"/>
        <w:ind w:firstLine="0"/>
        <w:rPr>
          <w:color w:val="000000"/>
          <w:sz w:val="26"/>
          <w:szCs w:val="26"/>
        </w:rPr>
      </w:pPr>
      <w:r w:rsidRPr="000D1FFE">
        <w:rPr>
          <w:color w:val="000000"/>
          <w:sz w:val="26"/>
          <w:szCs w:val="26"/>
        </w:rPr>
        <w:t xml:space="preserve">B. </w:t>
      </w:r>
      <w:proofErr w:type="spellStart"/>
      <w:r w:rsidRPr="000D1FFE">
        <w:rPr>
          <w:color w:val="000000"/>
          <w:sz w:val="26"/>
          <w:szCs w:val="26"/>
        </w:rPr>
        <w:t>véctơ</w:t>
      </w:r>
      <w:proofErr w:type="spellEnd"/>
      <w:r w:rsidRPr="000D1FFE">
        <w:rPr>
          <w:color w:val="000000"/>
          <w:sz w:val="26"/>
          <w:szCs w:val="26"/>
        </w:rPr>
        <w:t>.</w:t>
      </w:r>
    </w:p>
    <w:p w14:paraId="221F9085" w14:textId="77777777" w:rsidR="0090561F" w:rsidRPr="000D1FFE" w:rsidRDefault="0090561F" w:rsidP="0090561F">
      <w:pPr>
        <w:pStyle w:val="NormalWeb"/>
        <w:ind w:firstLine="0"/>
        <w:rPr>
          <w:color w:val="000000"/>
          <w:sz w:val="26"/>
          <w:szCs w:val="26"/>
        </w:rPr>
      </w:pPr>
      <w:r w:rsidRPr="000D1FFE">
        <w:rPr>
          <w:color w:val="000000"/>
          <w:sz w:val="26"/>
          <w:szCs w:val="26"/>
        </w:rPr>
        <w:t xml:space="preserve">C. </w:t>
      </w:r>
      <w:proofErr w:type="spellStart"/>
      <w:r w:rsidRPr="000D1FFE">
        <w:rPr>
          <w:color w:val="000000"/>
          <w:sz w:val="26"/>
          <w:szCs w:val="26"/>
        </w:rPr>
        <w:t>để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xác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định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độ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lớn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của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lực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tác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dụng</w:t>
      </w:r>
      <w:proofErr w:type="spellEnd"/>
      <w:r w:rsidRPr="000D1FFE">
        <w:rPr>
          <w:color w:val="000000"/>
          <w:sz w:val="26"/>
          <w:szCs w:val="26"/>
        </w:rPr>
        <w:t xml:space="preserve">. </w:t>
      </w:r>
    </w:p>
    <w:p w14:paraId="2FF7F324" w14:textId="77777777" w:rsidR="0090561F" w:rsidRPr="000D1FFE" w:rsidRDefault="0090561F" w:rsidP="0090561F">
      <w:pPr>
        <w:pStyle w:val="NormalWeb"/>
        <w:ind w:firstLine="0"/>
        <w:rPr>
          <w:color w:val="000000"/>
          <w:sz w:val="26"/>
          <w:szCs w:val="26"/>
        </w:rPr>
      </w:pPr>
      <w:r w:rsidRPr="000D1FFE">
        <w:rPr>
          <w:color w:val="000000"/>
          <w:sz w:val="26"/>
          <w:szCs w:val="26"/>
        </w:rPr>
        <w:t xml:space="preserve">D. </w:t>
      </w:r>
      <w:proofErr w:type="spellStart"/>
      <w:r w:rsidRPr="000D1FFE">
        <w:rPr>
          <w:color w:val="000000"/>
          <w:sz w:val="26"/>
          <w:szCs w:val="26"/>
        </w:rPr>
        <w:t>luôn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có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giá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trị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dương</w:t>
      </w:r>
      <w:proofErr w:type="spellEnd"/>
      <w:r w:rsidRPr="000D1FFE">
        <w:rPr>
          <w:color w:val="000000"/>
          <w:sz w:val="26"/>
          <w:szCs w:val="26"/>
        </w:rPr>
        <w:t>.</w:t>
      </w:r>
    </w:p>
    <w:p w14:paraId="56378817" w14:textId="556DBA1D" w:rsidR="0090561F" w:rsidRPr="000D1FFE" w:rsidRDefault="0090561F" w:rsidP="0090561F">
      <w:pPr>
        <w:pStyle w:val="NormalWeb"/>
        <w:ind w:right="48" w:firstLine="0"/>
        <w:rPr>
          <w:color w:val="000000"/>
          <w:sz w:val="26"/>
          <w:szCs w:val="26"/>
        </w:rPr>
      </w:pPr>
      <w:r w:rsidRPr="008F0C74">
        <w:rPr>
          <w:b/>
          <w:bCs/>
          <w:color w:val="000000"/>
          <w:sz w:val="26"/>
          <w:szCs w:val="26"/>
          <w:lang w:val="vi-VN"/>
        </w:rPr>
        <w:t>Câu</w:t>
      </w:r>
      <w:r w:rsidRPr="008F0C74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8F0C74">
        <w:rPr>
          <w:b/>
          <w:bCs/>
          <w:color w:val="000000"/>
          <w:sz w:val="26"/>
          <w:szCs w:val="26"/>
          <w:lang w:val="vi-VN"/>
        </w:rPr>
        <w:t>2.</w:t>
      </w:r>
      <w:r w:rsidRPr="000D1FFE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Phát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biểu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nào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sau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đây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là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đúng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khi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nói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về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định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luật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bảo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toàn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năng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lượng</w:t>
      </w:r>
      <w:proofErr w:type="spellEnd"/>
    </w:p>
    <w:p w14:paraId="2B6CB64B" w14:textId="77777777" w:rsidR="0090561F" w:rsidRPr="000D1FFE" w:rsidRDefault="0090561F" w:rsidP="00B47A7E">
      <w:pPr>
        <w:pStyle w:val="NormalWeb"/>
        <w:ind w:right="48" w:firstLine="0"/>
        <w:rPr>
          <w:color w:val="000000"/>
          <w:sz w:val="26"/>
          <w:szCs w:val="26"/>
        </w:rPr>
      </w:pPr>
      <w:r w:rsidRPr="000D1FFE">
        <w:rPr>
          <w:color w:val="000000"/>
          <w:sz w:val="26"/>
          <w:szCs w:val="26"/>
        </w:rPr>
        <w:t xml:space="preserve">A. </w:t>
      </w:r>
      <w:proofErr w:type="spellStart"/>
      <w:r w:rsidRPr="000D1FFE">
        <w:rPr>
          <w:color w:val="000000"/>
          <w:sz w:val="26"/>
          <w:szCs w:val="26"/>
        </w:rPr>
        <w:t>Năng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lượng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có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thể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tự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sinh</w:t>
      </w:r>
      <w:proofErr w:type="spellEnd"/>
      <w:r w:rsidRPr="000D1FFE">
        <w:rPr>
          <w:color w:val="000000"/>
          <w:sz w:val="26"/>
          <w:szCs w:val="26"/>
        </w:rPr>
        <w:t xml:space="preserve"> ra </w:t>
      </w:r>
      <w:proofErr w:type="spellStart"/>
      <w:r w:rsidRPr="000D1FFE">
        <w:rPr>
          <w:color w:val="000000"/>
          <w:sz w:val="26"/>
          <w:szCs w:val="26"/>
        </w:rPr>
        <w:t>hoặc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tự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mất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đi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và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chuyển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từ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dạng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này</w:t>
      </w:r>
      <w:proofErr w:type="spellEnd"/>
      <w:r w:rsidRPr="000D1FFE">
        <w:rPr>
          <w:color w:val="000000"/>
          <w:sz w:val="26"/>
          <w:szCs w:val="26"/>
        </w:rPr>
        <w:t xml:space="preserve"> sang </w:t>
      </w:r>
      <w:proofErr w:type="spellStart"/>
      <w:r w:rsidRPr="000D1FFE">
        <w:rPr>
          <w:color w:val="000000"/>
          <w:sz w:val="26"/>
          <w:szCs w:val="26"/>
        </w:rPr>
        <w:t>dạng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khác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hoặc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truyền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từ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vật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này</w:t>
      </w:r>
      <w:proofErr w:type="spellEnd"/>
      <w:r w:rsidRPr="000D1FFE">
        <w:rPr>
          <w:color w:val="000000"/>
          <w:sz w:val="26"/>
          <w:szCs w:val="26"/>
        </w:rPr>
        <w:t xml:space="preserve"> sang </w:t>
      </w:r>
      <w:proofErr w:type="spellStart"/>
      <w:r w:rsidRPr="000D1FFE">
        <w:rPr>
          <w:color w:val="000000"/>
          <w:sz w:val="26"/>
          <w:szCs w:val="26"/>
        </w:rPr>
        <w:t>vật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khác</w:t>
      </w:r>
      <w:proofErr w:type="spellEnd"/>
      <w:r w:rsidRPr="000D1FFE">
        <w:rPr>
          <w:color w:val="000000"/>
          <w:sz w:val="26"/>
          <w:szCs w:val="26"/>
        </w:rPr>
        <w:t>.</w:t>
      </w:r>
    </w:p>
    <w:p w14:paraId="049A3038" w14:textId="77777777" w:rsidR="0090561F" w:rsidRPr="000D1FFE" w:rsidRDefault="0090561F" w:rsidP="0090561F">
      <w:pPr>
        <w:pStyle w:val="NormalWeb"/>
        <w:ind w:right="48" w:firstLine="0"/>
        <w:rPr>
          <w:color w:val="000000"/>
          <w:sz w:val="26"/>
          <w:szCs w:val="26"/>
        </w:rPr>
      </w:pPr>
      <w:r w:rsidRPr="000D1FFE">
        <w:rPr>
          <w:color w:val="000000"/>
          <w:sz w:val="26"/>
          <w:szCs w:val="26"/>
        </w:rPr>
        <w:t xml:space="preserve">B. </w:t>
      </w:r>
      <w:proofErr w:type="spellStart"/>
      <w:r w:rsidRPr="000D1FFE">
        <w:rPr>
          <w:color w:val="000000"/>
          <w:sz w:val="26"/>
          <w:szCs w:val="26"/>
        </w:rPr>
        <w:t>Năng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lượng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không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tự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sinh</w:t>
      </w:r>
      <w:proofErr w:type="spellEnd"/>
      <w:r w:rsidRPr="000D1FFE">
        <w:rPr>
          <w:color w:val="000000"/>
          <w:sz w:val="26"/>
          <w:szCs w:val="26"/>
        </w:rPr>
        <w:t xml:space="preserve"> ra </w:t>
      </w:r>
      <w:proofErr w:type="spellStart"/>
      <w:r w:rsidRPr="000D1FFE">
        <w:rPr>
          <w:color w:val="000000"/>
          <w:sz w:val="26"/>
          <w:szCs w:val="26"/>
        </w:rPr>
        <w:t>và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tự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mất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đi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mà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có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thể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truyền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từ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vật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này</w:t>
      </w:r>
      <w:proofErr w:type="spellEnd"/>
      <w:r w:rsidRPr="000D1FFE">
        <w:rPr>
          <w:color w:val="000000"/>
          <w:sz w:val="26"/>
          <w:szCs w:val="26"/>
        </w:rPr>
        <w:t xml:space="preserve"> sang </w:t>
      </w:r>
      <w:proofErr w:type="spellStart"/>
      <w:r w:rsidRPr="000D1FFE">
        <w:rPr>
          <w:color w:val="000000"/>
          <w:sz w:val="26"/>
          <w:szCs w:val="26"/>
        </w:rPr>
        <w:t>vật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khác</w:t>
      </w:r>
      <w:proofErr w:type="spellEnd"/>
      <w:r w:rsidRPr="000D1FFE">
        <w:rPr>
          <w:color w:val="000000"/>
          <w:sz w:val="26"/>
          <w:szCs w:val="26"/>
        </w:rPr>
        <w:t>.</w:t>
      </w:r>
    </w:p>
    <w:p w14:paraId="2A388712" w14:textId="1913ECB9" w:rsidR="0090561F" w:rsidRPr="000D1FFE" w:rsidRDefault="0090561F" w:rsidP="008630D2">
      <w:pPr>
        <w:pStyle w:val="NormalWeb"/>
        <w:ind w:right="48" w:firstLine="0"/>
        <w:rPr>
          <w:color w:val="000000"/>
          <w:sz w:val="26"/>
          <w:szCs w:val="26"/>
        </w:rPr>
      </w:pPr>
      <w:r w:rsidRPr="00B47A7E">
        <w:rPr>
          <w:color w:val="000000"/>
          <w:sz w:val="26"/>
          <w:szCs w:val="26"/>
        </w:rPr>
        <w:t>C.</w:t>
      </w:r>
      <w:r w:rsidRPr="000D1FFE">
        <w:rPr>
          <w:color w:val="000000"/>
          <w:sz w:val="26"/>
          <w:szCs w:val="26"/>
        </w:rPr>
        <w:t xml:space="preserve"> N</w:t>
      </w:r>
      <w:proofErr w:type="spellStart"/>
      <w:r w:rsidRPr="000D1FFE">
        <w:rPr>
          <w:color w:val="000000"/>
          <w:sz w:val="26"/>
          <w:szCs w:val="26"/>
        </w:rPr>
        <w:t>ăng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lượng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không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tự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sinh</w:t>
      </w:r>
      <w:proofErr w:type="spellEnd"/>
      <w:r w:rsidRPr="000D1FFE">
        <w:rPr>
          <w:color w:val="000000"/>
          <w:sz w:val="26"/>
          <w:szCs w:val="26"/>
        </w:rPr>
        <w:t xml:space="preserve"> ra </w:t>
      </w:r>
      <w:proofErr w:type="spellStart"/>
      <w:r w:rsidRPr="000D1FFE">
        <w:rPr>
          <w:color w:val="000000"/>
          <w:sz w:val="26"/>
          <w:szCs w:val="26"/>
        </w:rPr>
        <w:t>hoặc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tự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mất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đi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mà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chỉ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chuyển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từ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dạng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này</w:t>
      </w:r>
      <w:proofErr w:type="spellEnd"/>
      <w:r w:rsidRPr="000D1FFE">
        <w:rPr>
          <w:color w:val="000000"/>
          <w:sz w:val="26"/>
          <w:szCs w:val="26"/>
        </w:rPr>
        <w:t xml:space="preserve"> sang </w:t>
      </w:r>
      <w:proofErr w:type="spellStart"/>
      <w:r w:rsidRPr="000D1FFE">
        <w:rPr>
          <w:color w:val="000000"/>
          <w:sz w:val="26"/>
          <w:szCs w:val="26"/>
        </w:rPr>
        <w:t>dạng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khác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hoặc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truyền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từ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vật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này</w:t>
      </w:r>
      <w:proofErr w:type="spellEnd"/>
      <w:r w:rsidRPr="000D1FFE">
        <w:rPr>
          <w:color w:val="000000"/>
          <w:sz w:val="26"/>
          <w:szCs w:val="26"/>
        </w:rPr>
        <w:t xml:space="preserve"> sang </w:t>
      </w:r>
      <w:proofErr w:type="spellStart"/>
      <w:r w:rsidRPr="000D1FFE">
        <w:rPr>
          <w:color w:val="000000"/>
          <w:sz w:val="26"/>
          <w:szCs w:val="26"/>
        </w:rPr>
        <w:t>vật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khác</w:t>
      </w:r>
      <w:proofErr w:type="spellEnd"/>
      <w:r w:rsidRPr="000D1FFE">
        <w:rPr>
          <w:color w:val="000000"/>
          <w:sz w:val="26"/>
          <w:szCs w:val="26"/>
        </w:rPr>
        <w:t>.</w:t>
      </w:r>
    </w:p>
    <w:p w14:paraId="55A29641" w14:textId="77777777" w:rsidR="0090561F" w:rsidRPr="000D1FFE" w:rsidRDefault="0090561F" w:rsidP="00B47A7E">
      <w:pPr>
        <w:pStyle w:val="NormalWeb"/>
        <w:ind w:right="48" w:firstLine="0"/>
        <w:rPr>
          <w:color w:val="000000"/>
          <w:sz w:val="26"/>
          <w:szCs w:val="26"/>
        </w:rPr>
      </w:pPr>
      <w:r w:rsidRPr="000D1FFE">
        <w:rPr>
          <w:color w:val="000000"/>
          <w:sz w:val="26"/>
          <w:szCs w:val="26"/>
        </w:rPr>
        <w:t xml:space="preserve">D. </w:t>
      </w:r>
      <w:proofErr w:type="spellStart"/>
      <w:r w:rsidRPr="000D1FFE">
        <w:rPr>
          <w:color w:val="000000"/>
          <w:sz w:val="26"/>
          <w:szCs w:val="26"/>
        </w:rPr>
        <w:t>Năng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lượng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không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tự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sinh</w:t>
      </w:r>
      <w:proofErr w:type="spellEnd"/>
      <w:r w:rsidRPr="000D1FFE">
        <w:rPr>
          <w:color w:val="000000"/>
          <w:sz w:val="26"/>
          <w:szCs w:val="26"/>
        </w:rPr>
        <w:t xml:space="preserve"> ra </w:t>
      </w:r>
      <w:proofErr w:type="spellStart"/>
      <w:r w:rsidRPr="000D1FFE">
        <w:rPr>
          <w:color w:val="000000"/>
          <w:sz w:val="26"/>
          <w:szCs w:val="26"/>
        </w:rPr>
        <w:t>hoặc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tự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mất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đi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mà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chỉ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chuyển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từ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dạng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này</w:t>
      </w:r>
      <w:proofErr w:type="spellEnd"/>
      <w:r w:rsidRPr="000D1FFE">
        <w:rPr>
          <w:color w:val="000000"/>
          <w:sz w:val="26"/>
          <w:szCs w:val="26"/>
        </w:rPr>
        <w:t xml:space="preserve"> sang </w:t>
      </w:r>
      <w:proofErr w:type="spellStart"/>
      <w:r w:rsidRPr="000D1FFE">
        <w:rPr>
          <w:color w:val="000000"/>
          <w:sz w:val="26"/>
          <w:szCs w:val="26"/>
        </w:rPr>
        <w:t>dạng</w:t>
      </w:r>
      <w:proofErr w:type="spellEnd"/>
      <w:r w:rsidRPr="000D1FFE">
        <w:rPr>
          <w:color w:val="000000"/>
          <w:sz w:val="26"/>
          <w:szCs w:val="26"/>
        </w:rPr>
        <w:t xml:space="preserve"> </w:t>
      </w:r>
      <w:proofErr w:type="spellStart"/>
      <w:r w:rsidRPr="000D1FFE">
        <w:rPr>
          <w:color w:val="000000"/>
          <w:sz w:val="26"/>
          <w:szCs w:val="26"/>
        </w:rPr>
        <w:t>khác</w:t>
      </w:r>
      <w:proofErr w:type="spellEnd"/>
      <w:r w:rsidRPr="000D1FFE">
        <w:rPr>
          <w:color w:val="000000"/>
          <w:sz w:val="26"/>
          <w:szCs w:val="26"/>
        </w:rPr>
        <w:t>.</w:t>
      </w:r>
    </w:p>
    <w:p w14:paraId="596B17D9" w14:textId="591CEA19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3.</w:t>
      </w:r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Trong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quá </w:t>
      </w:r>
      <w:proofErr w:type="spellStart"/>
      <w:r w:rsidRPr="001F1801">
        <w:rPr>
          <w:color w:val="000000"/>
          <w:sz w:val="26"/>
          <w:szCs w:val="26"/>
          <w:lang w:val="vi-VN"/>
        </w:rPr>
        <w:t>trình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nào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sau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đây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, </w:t>
      </w:r>
      <w:proofErr w:type="spellStart"/>
      <w:r w:rsidRPr="001F1801">
        <w:rPr>
          <w:color w:val="000000"/>
          <w:sz w:val="26"/>
          <w:szCs w:val="26"/>
          <w:lang w:val="vi-VN"/>
        </w:rPr>
        <w:t>động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lượng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của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vật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không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thay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đổi</w:t>
      </w:r>
      <w:proofErr w:type="spellEnd"/>
      <w:r w:rsidRPr="001F1801">
        <w:rPr>
          <w:color w:val="000000"/>
          <w:sz w:val="26"/>
          <w:szCs w:val="26"/>
          <w:lang w:val="vi-VN"/>
        </w:rPr>
        <w:t>?</w:t>
      </w:r>
    </w:p>
    <w:p w14:paraId="7C7ED0AC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A. </w:t>
      </w:r>
      <w:proofErr w:type="spellStart"/>
      <w:r w:rsidRPr="001F1801">
        <w:rPr>
          <w:color w:val="000000"/>
          <w:sz w:val="26"/>
          <w:szCs w:val="26"/>
          <w:lang w:val="vi-VN"/>
        </w:rPr>
        <w:t>Vật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chuyển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động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tròn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đều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28184574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B. </w:t>
      </w:r>
      <w:proofErr w:type="spellStart"/>
      <w:r w:rsidRPr="001F1801">
        <w:rPr>
          <w:color w:val="000000"/>
          <w:sz w:val="26"/>
          <w:szCs w:val="26"/>
          <w:lang w:val="vi-VN"/>
        </w:rPr>
        <w:t>Vật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được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ném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ngang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462D4D6E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C. </w:t>
      </w:r>
      <w:proofErr w:type="spellStart"/>
      <w:r w:rsidRPr="001F1801">
        <w:rPr>
          <w:color w:val="000000"/>
          <w:sz w:val="26"/>
          <w:szCs w:val="26"/>
          <w:lang w:val="vi-VN"/>
        </w:rPr>
        <w:t>Vật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đang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rơi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tư</w:t>
      </w:r>
      <w:proofErr w:type="spellEnd"/>
      <w:r w:rsidRPr="001F1801">
        <w:rPr>
          <w:color w:val="000000"/>
          <w:sz w:val="26"/>
          <w:szCs w:val="26"/>
          <w:lang w:val="vi-VN"/>
        </w:rPr>
        <w:t>̣ do.</w:t>
      </w:r>
    </w:p>
    <w:p w14:paraId="53004A14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D. </w:t>
      </w:r>
      <w:proofErr w:type="spellStart"/>
      <w:r w:rsidRPr="001F1801">
        <w:rPr>
          <w:color w:val="000000"/>
          <w:sz w:val="26"/>
          <w:szCs w:val="26"/>
          <w:lang w:val="vi-VN"/>
        </w:rPr>
        <w:t>Vật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chuyển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động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thẳng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đều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4D26C84B" w14:textId="4EDB0EC8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4.</w:t>
      </w:r>
      <w:r w:rsidRPr="001F1801">
        <w:rPr>
          <w:color w:val="000000"/>
          <w:sz w:val="26"/>
          <w:szCs w:val="26"/>
          <w:lang w:val="vi-VN"/>
        </w:rPr>
        <w:t xml:space="preserve"> 1 radian là</w:t>
      </w:r>
    </w:p>
    <w:p w14:paraId="63DEB5B8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A. Góc ở tâm chắn cung có độ dài bằng bán kính đường tròn.</w:t>
      </w:r>
    </w:p>
    <w:p w14:paraId="71EE30D4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B. Góc có độ dài bằng bán kính đường tròn.</w:t>
      </w:r>
    </w:p>
    <w:p w14:paraId="59D41ED0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C. Góc ở tâm chắn cung có độ dài bằng đường tròn.</w:t>
      </w:r>
    </w:p>
    <w:p w14:paraId="39AEFDAF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D. Góc có độ dài bằng đường tròn.</w:t>
      </w:r>
    </w:p>
    <w:p w14:paraId="0947008A" w14:textId="6D2ABF68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5.</w:t>
      </w:r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Nội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dung </w:t>
      </w:r>
      <w:proofErr w:type="spellStart"/>
      <w:r w:rsidRPr="001F1801">
        <w:rPr>
          <w:color w:val="000000"/>
          <w:sz w:val="26"/>
          <w:szCs w:val="26"/>
          <w:lang w:val="vi-VN"/>
        </w:rPr>
        <w:t>định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luật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Hooke phát biểu</w:t>
      </w:r>
    </w:p>
    <w:p w14:paraId="03EC5912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A. </w:t>
      </w:r>
      <w:proofErr w:type="spellStart"/>
      <w:r w:rsidRPr="001F1801">
        <w:rPr>
          <w:color w:val="000000"/>
          <w:sz w:val="26"/>
          <w:szCs w:val="26"/>
          <w:lang w:val="vi-VN"/>
        </w:rPr>
        <w:t>Trong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giới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hạn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đàn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hồi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, </w:t>
      </w:r>
      <w:proofErr w:type="spellStart"/>
      <w:r w:rsidRPr="001F1801">
        <w:rPr>
          <w:color w:val="000000"/>
          <w:sz w:val="26"/>
          <w:szCs w:val="26"/>
          <w:lang w:val="vi-VN"/>
        </w:rPr>
        <w:t>độ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lớn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đàn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hồi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lò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xo </w:t>
      </w:r>
      <w:proofErr w:type="spellStart"/>
      <w:r w:rsidRPr="001F1801">
        <w:rPr>
          <w:color w:val="000000"/>
          <w:sz w:val="26"/>
          <w:szCs w:val="26"/>
          <w:lang w:val="vi-VN"/>
        </w:rPr>
        <w:t>tỉ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lệ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thuận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độ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biến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dạng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lò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xo.</w:t>
      </w:r>
    </w:p>
    <w:p w14:paraId="1D21BE17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lastRenderedPageBreak/>
        <w:t xml:space="preserve">B. </w:t>
      </w:r>
      <w:proofErr w:type="spellStart"/>
      <w:r w:rsidRPr="001F1801">
        <w:rPr>
          <w:color w:val="000000"/>
          <w:sz w:val="26"/>
          <w:szCs w:val="26"/>
          <w:lang w:val="vi-VN"/>
        </w:rPr>
        <w:t>Trong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giới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hạn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đàn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hồi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, </w:t>
      </w:r>
      <w:proofErr w:type="spellStart"/>
      <w:r w:rsidRPr="001F1801">
        <w:rPr>
          <w:color w:val="000000"/>
          <w:sz w:val="26"/>
          <w:szCs w:val="26"/>
          <w:lang w:val="vi-VN"/>
        </w:rPr>
        <w:t>độ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lớn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đàn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hồi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lò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xo </w:t>
      </w:r>
      <w:proofErr w:type="spellStart"/>
      <w:r w:rsidRPr="001F1801">
        <w:rPr>
          <w:color w:val="000000"/>
          <w:sz w:val="26"/>
          <w:szCs w:val="26"/>
          <w:lang w:val="vi-VN"/>
        </w:rPr>
        <w:t>tỉ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lệ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nghịch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độ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biến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dạng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lò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xo.</w:t>
      </w:r>
    </w:p>
    <w:p w14:paraId="328634D3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C. </w:t>
      </w:r>
      <w:proofErr w:type="spellStart"/>
      <w:r w:rsidRPr="001F1801">
        <w:rPr>
          <w:color w:val="000000"/>
          <w:sz w:val="26"/>
          <w:szCs w:val="26"/>
          <w:lang w:val="vi-VN"/>
        </w:rPr>
        <w:t>Khi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độ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biến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dạng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vật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càng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lớn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thì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đàn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hồi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cũng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càng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lớn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, </w:t>
      </w:r>
      <w:proofErr w:type="spellStart"/>
      <w:r w:rsidRPr="001F1801">
        <w:rPr>
          <w:color w:val="000000"/>
          <w:sz w:val="26"/>
          <w:szCs w:val="26"/>
          <w:lang w:val="vi-VN"/>
        </w:rPr>
        <w:t>giá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trị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đàn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hồi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không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có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giới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hạn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61A54C88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D. </w:t>
      </w:r>
      <w:proofErr w:type="spellStart"/>
      <w:r w:rsidRPr="001F1801">
        <w:rPr>
          <w:color w:val="000000"/>
          <w:sz w:val="26"/>
          <w:szCs w:val="26"/>
          <w:lang w:val="vi-VN"/>
        </w:rPr>
        <w:t>Khi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độ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biến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dạng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vật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càng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lớn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thì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đàn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hồi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càng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nhỏ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, </w:t>
      </w:r>
      <w:proofErr w:type="spellStart"/>
      <w:r w:rsidRPr="001F1801">
        <w:rPr>
          <w:color w:val="000000"/>
          <w:sz w:val="26"/>
          <w:szCs w:val="26"/>
          <w:lang w:val="vi-VN"/>
        </w:rPr>
        <w:t>giá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trị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đàn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hồi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không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có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giới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hạn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1D75DAFE" w14:textId="75E7541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6.</w:t>
      </w:r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Phát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biểu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nào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sau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đây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về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khối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lượng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riêng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đúng</w:t>
      </w:r>
      <w:proofErr w:type="spellEnd"/>
      <w:r w:rsidRPr="001F1801">
        <w:rPr>
          <w:color w:val="000000"/>
          <w:sz w:val="26"/>
          <w:szCs w:val="26"/>
          <w:lang w:val="vi-VN"/>
        </w:rPr>
        <w:t>?</w:t>
      </w:r>
    </w:p>
    <w:p w14:paraId="4D5F1717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A. </w:t>
      </w:r>
      <w:proofErr w:type="spellStart"/>
      <w:r w:rsidRPr="001F1801">
        <w:rPr>
          <w:color w:val="000000"/>
          <w:sz w:val="26"/>
          <w:szCs w:val="26"/>
          <w:lang w:val="vi-VN"/>
        </w:rPr>
        <w:t>Khối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lượng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riêng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một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chất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khối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lượng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một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đơn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vị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thể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tích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chất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đó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5405BEDF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B. </w:t>
      </w:r>
      <w:proofErr w:type="spellStart"/>
      <w:r w:rsidRPr="001F1801">
        <w:rPr>
          <w:color w:val="000000"/>
          <w:sz w:val="26"/>
          <w:szCs w:val="26"/>
          <w:lang w:val="vi-VN"/>
        </w:rPr>
        <w:t>Nói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khối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lượng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riêng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sắt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7800 kg/m3 </w:t>
      </w:r>
      <w:proofErr w:type="spellStart"/>
      <w:r w:rsidRPr="001F1801">
        <w:rPr>
          <w:color w:val="000000"/>
          <w:sz w:val="26"/>
          <w:szCs w:val="26"/>
          <w:lang w:val="vi-VN"/>
        </w:rPr>
        <w:t>có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nghĩa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1 cm3 </w:t>
      </w:r>
      <w:proofErr w:type="spellStart"/>
      <w:r w:rsidRPr="001F1801">
        <w:rPr>
          <w:color w:val="000000"/>
          <w:sz w:val="26"/>
          <w:szCs w:val="26"/>
          <w:lang w:val="vi-VN"/>
        </w:rPr>
        <w:t>sắt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có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khối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lượng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7800 kg.</w:t>
      </w:r>
    </w:p>
    <w:p w14:paraId="7B7851F7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C. </w:t>
      </w:r>
      <w:proofErr w:type="spellStart"/>
      <w:r w:rsidRPr="001F1801">
        <w:rPr>
          <w:color w:val="000000"/>
          <w:sz w:val="26"/>
          <w:szCs w:val="26"/>
          <w:lang w:val="vi-VN"/>
        </w:rPr>
        <w:t>Công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thức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tính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khối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lượng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riêng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ρ = </w:t>
      </w:r>
      <w:proofErr w:type="spellStart"/>
      <w:r w:rsidRPr="001F1801">
        <w:rPr>
          <w:color w:val="000000"/>
          <w:sz w:val="26"/>
          <w:szCs w:val="26"/>
          <w:lang w:val="vi-VN"/>
        </w:rPr>
        <w:t>m.V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51ED7295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D. </w:t>
      </w:r>
      <w:proofErr w:type="spellStart"/>
      <w:r w:rsidRPr="001F1801">
        <w:rPr>
          <w:color w:val="000000"/>
          <w:sz w:val="26"/>
          <w:szCs w:val="26"/>
          <w:lang w:val="vi-VN"/>
        </w:rPr>
        <w:t>Khối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lượng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riêng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bằng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trọng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lượng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riêng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1D518FBA" w14:textId="653465BB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7.</w:t>
      </w:r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Một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vật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nhỏ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được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ném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từ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điểm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M </w:t>
      </w:r>
      <w:proofErr w:type="spellStart"/>
      <w:r w:rsidRPr="001F1801">
        <w:rPr>
          <w:color w:val="000000"/>
          <w:sz w:val="26"/>
          <w:szCs w:val="26"/>
          <w:lang w:val="vi-VN"/>
        </w:rPr>
        <w:t>phía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mặt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đất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; </w:t>
      </w:r>
      <w:proofErr w:type="spellStart"/>
      <w:r w:rsidRPr="001F1801">
        <w:rPr>
          <w:color w:val="000000"/>
          <w:sz w:val="26"/>
          <w:szCs w:val="26"/>
          <w:lang w:val="vi-VN"/>
        </w:rPr>
        <w:t>vật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điểm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N </w:t>
      </w:r>
      <w:proofErr w:type="spellStart"/>
      <w:r w:rsidRPr="001F1801">
        <w:rPr>
          <w:color w:val="000000"/>
          <w:sz w:val="26"/>
          <w:szCs w:val="26"/>
          <w:lang w:val="vi-VN"/>
        </w:rPr>
        <w:t>thì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dừng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rơi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xuống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. </w:t>
      </w:r>
      <w:proofErr w:type="spellStart"/>
      <w:r w:rsidRPr="001F1801">
        <w:rPr>
          <w:color w:val="000000"/>
          <w:sz w:val="26"/>
          <w:szCs w:val="26"/>
          <w:lang w:val="vi-VN"/>
        </w:rPr>
        <w:t>Bỏ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qua </w:t>
      </w:r>
      <w:proofErr w:type="spellStart"/>
      <w:r w:rsidRPr="001F1801">
        <w:rPr>
          <w:color w:val="000000"/>
          <w:sz w:val="26"/>
          <w:szCs w:val="26"/>
          <w:lang w:val="vi-VN"/>
        </w:rPr>
        <w:t>sức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cản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không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khí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. </w:t>
      </w:r>
      <w:proofErr w:type="spellStart"/>
      <w:r w:rsidRPr="001F1801">
        <w:rPr>
          <w:color w:val="000000"/>
          <w:sz w:val="26"/>
          <w:szCs w:val="26"/>
          <w:lang w:val="vi-VN"/>
        </w:rPr>
        <w:t>Trong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quá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trình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MN?</w:t>
      </w:r>
    </w:p>
    <w:p w14:paraId="5D03A4FD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A. </w:t>
      </w:r>
      <w:proofErr w:type="spellStart"/>
      <w:r w:rsidRPr="001F1801">
        <w:rPr>
          <w:color w:val="000000"/>
          <w:sz w:val="26"/>
          <w:szCs w:val="26"/>
          <w:lang w:val="vi-VN"/>
        </w:rPr>
        <w:t>thế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năng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giảm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6FDD769E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B. </w:t>
      </w:r>
      <w:proofErr w:type="spellStart"/>
      <w:r w:rsidRPr="001F1801">
        <w:rPr>
          <w:color w:val="000000"/>
          <w:sz w:val="26"/>
          <w:szCs w:val="26"/>
          <w:lang w:val="vi-VN"/>
        </w:rPr>
        <w:t>cơ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năng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đại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tại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N.</w:t>
      </w:r>
    </w:p>
    <w:p w14:paraId="1E1C7D24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C. </w:t>
      </w:r>
      <w:proofErr w:type="spellStart"/>
      <w:r w:rsidRPr="001F1801">
        <w:rPr>
          <w:color w:val="000000"/>
          <w:sz w:val="26"/>
          <w:szCs w:val="26"/>
          <w:lang w:val="vi-VN"/>
        </w:rPr>
        <w:t>cơ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năng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không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đổi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45F99DBA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D. </w:t>
      </w:r>
      <w:proofErr w:type="spellStart"/>
      <w:r w:rsidRPr="001F1801">
        <w:rPr>
          <w:color w:val="000000"/>
          <w:sz w:val="26"/>
          <w:szCs w:val="26"/>
          <w:lang w:val="vi-VN"/>
        </w:rPr>
        <w:t>động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năng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tăng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1424C5A2" w14:textId="0CF3C986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8.</w:t>
      </w:r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Vật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nào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dưới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đây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chịu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biến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dạng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kéo</w:t>
      </w:r>
      <w:proofErr w:type="spellEnd"/>
      <w:r w:rsidRPr="001F1801">
        <w:rPr>
          <w:color w:val="000000"/>
          <w:sz w:val="26"/>
          <w:szCs w:val="26"/>
          <w:lang w:val="vi-VN"/>
        </w:rPr>
        <w:t>?</w:t>
      </w:r>
    </w:p>
    <w:p w14:paraId="61BEA241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A. </w:t>
      </w:r>
      <w:proofErr w:type="spellStart"/>
      <w:r w:rsidRPr="001F1801">
        <w:rPr>
          <w:color w:val="000000"/>
          <w:sz w:val="26"/>
          <w:szCs w:val="26"/>
          <w:lang w:val="vi-VN"/>
        </w:rPr>
        <w:t>Trụ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cầu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69637F9D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B. </w:t>
      </w:r>
      <w:proofErr w:type="spellStart"/>
      <w:r w:rsidRPr="001F1801">
        <w:rPr>
          <w:color w:val="000000"/>
          <w:sz w:val="26"/>
          <w:szCs w:val="26"/>
          <w:lang w:val="vi-VN"/>
        </w:rPr>
        <w:t>Móng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nhà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2923885F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C. </w:t>
      </w:r>
      <w:proofErr w:type="spellStart"/>
      <w:r w:rsidRPr="001F1801">
        <w:rPr>
          <w:color w:val="000000"/>
          <w:sz w:val="26"/>
          <w:szCs w:val="26"/>
          <w:lang w:val="vi-VN"/>
        </w:rPr>
        <w:t>Dây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cáp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cần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cẩu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đang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chuyển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hàng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53337249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D. </w:t>
      </w:r>
      <w:proofErr w:type="spellStart"/>
      <w:r w:rsidRPr="001F1801">
        <w:rPr>
          <w:color w:val="000000"/>
          <w:sz w:val="26"/>
          <w:szCs w:val="26"/>
          <w:lang w:val="vi-VN"/>
        </w:rPr>
        <w:t>Cột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nhà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77B4492F" w14:textId="71932809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9.</w:t>
      </w:r>
      <w:r w:rsidRPr="001F1801">
        <w:rPr>
          <w:color w:val="000000"/>
          <w:sz w:val="26"/>
          <w:szCs w:val="26"/>
          <w:lang w:val="vi-VN"/>
        </w:rPr>
        <w:t xml:space="preserve"> T</w:t>
      </w:r>
      <w:proofErr w:type="spellStart"/>
      <w:r w:rsidRPr="001F1801">
        <w:rPr>
          <w:color w:val="000000"/>
          <w:sz w:val="26"/>
          <w:szCs w:val="26"/>
          <w:lang w:val="vi-VN"/>
        </w:rPr>
        <w:t>rên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Hình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đồ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thị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sự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phụ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thuộc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đàn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hồi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F </w:t>
      </w:r>
      <w:proofErr w:type="spellStart"/>
      <w:r w:rsidRPr="001F1801">
        <w:rPr>
          <w:color w:val="000000"/>
          <w:sz w:val="26"/>
          <w:szCs w:val="26"/>
          <w:lang w:val="vi-VN"/>
        </w:rPr>
        <w:t>vào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độ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biến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dạng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 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3 </w:t>
      </w:r>
      <w:proofErr w:type="spellStart"/>
      <w:r w:rsidRPr="001F1801">
        <w:rPr>
          <w:color w:val="000000"/>
          <w:sz w:val="26"/>
          <w:szCs w:val="26"/>
          <w:lang w:val="vi-VN"/>
        </w:rPr>
        <w:t>lò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xo </w:t>
      </w:r>
      <w:proofErr w:type="spellStart"/>
      <w:r w:rsidRPr="001F1801">
        <w:rPr>
          <w:color w:val="000000"/>
          <w:sz w:val="26"/>
          <w:szCs w:val="26"/>
          <w:lang w:val="vi-VN"/>
        </w:rPr>
        <w:t>khác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nhau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A, B </w:t>
      </w:r>
      <w:proofErr w:type="spellStart"/>
      <w:r w:rsidRPr="001F1801">
        <w:rPr>
          <w:color w:val="000000"/>
          <w:sz w:val="26"/>
          <w:szCs w:val="26"/>
          <w:lang w:val="vi-VN"/>
        </w:rPr>
        <w:t>và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C. Lò xo có độ cứng lớn nhất là</w:t>
      </w:r>
    </w:p>
    <w:p w14:paraId="5A689B24" w14:textId="77777777" w:rsidR="0090561F" w:rsidRPr="001F1801" w:rsidRDefault="0090561F" w:rsidP="001F1801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62FEA757" wp14:editId="5E6699FB">
            <wp:extent cx="1706880" cy="1327573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̉nh chụp Màn hình 2024-04-08 lúc 14.26.13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47" cy="132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492B6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A. Lò xo A.</w:t>
      </w:r>
    </w:p>
    <w:p w14:paraId="024D39C5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B. Lò xo B. </w:t>
      </w:r>
    </w:p>
    <w:p w14:paraId="67ADF289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C. Lò xo C. </w:t>
      </w:r>
    </w:p>
    <w:p w14:paraId="173E65EA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D. Ba lò xo có độ cứng bằng nhau.</w:t>
      </w:r>
    </w:p>
    <w:p w14:paraId="4FD87AF4" w14:textId="39C02F2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lastRenderedPageBreak/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10.</w:t>
      </w:r>
      <w:r w:rsidRPr="001F1801">
        <w:rPr>
          <w:color w:val="000000"/>
          <w:sz w:val="26"/>
          <w:szCs w:val="26"/>
          <w:lang w:val="vi-VN"/>
        </w:rPr>
        <w:t xml:space="preserve"> Áp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cuốn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sách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mặt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bàn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nằm nghiêng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một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góc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α (</w:t>
      </w:r>
      <w:proofErr w:type="spellStart"/>
      <w:r w:rsidRPr="001F1801">
        <w:rPr>
          <w:color w:val="000000"/>
          <w:sz w:val="26"/>
          <w:szCs w:val="26"/>
          <w:lang w:val="vi-VN"/>
        </w:rPr>
        <w:t>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ư hình) </w:t>
      </w:r>
      <w:proofErr w:type="spellStart"/>
      <w:r w:rsidRPr="001F1801">
        <w:rPr>
          <w:color w:val="000000"/>
          <w:sz w:val="26"/>
          <w:szCs w:val="26"/>
          <w:lang w:val="vi-VN"/>
        </w:rPr>
        <w:t>có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độ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lớn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là</w:t>
      </w:r>
      <w:proofErr w:type="spellEnd"/>
      <w:r w:rsidRPr="001F1801">
        <w:rPr>
          <w:color w:val="000000"/>
          <w:sz w:val="26"/>
          <w:szCs w:val="26"/>
          <w:lang w:val="vi-VN"/>
        </w:rPr>
        <w:t>:</w:t>
      </w:r>
    </w:p>
    <w:p w14:paraId="3EF1BE47" w14:textId="77777777" w:rsidR="0090561F" w:rsidRPr="001F1801" w:rsidRDefault="0090561F" w:rsidP="001F1801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212E292C" wp14:editId="02EE418C">
            <wp:extent cx="1717040" cy="8256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̉nh chụp Màn hình 2024-04-08 lúc 14.31.15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38" cy="8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D8940" w14:textId="3B46712E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A.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Pcosα</m:t>
        </m:r>
      </m:oMath>
    </w:p>
    <w:p w14:paraId="172745D4" w14:textId="620BC0FE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B.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Psinα</m:t>
        </m:r>
      </m:oMath>
    </w:p>
    <w:p w14:paraId="58AE86DE" w14:textId="1E8B49F9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C.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Ptanα</m:t>
        </m:r>
      </m:oMath>
    </w:p>
    <w:p w14:paraId="3A78DCF9" w14:textId="375AFEF1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D.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Pcotgα</m:t>
        </m:r>
      </m:oMath>
    </w:p>
    <w:p w14:paraId="49C20CA1" w14:textId="022C574B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11.</w:t>
      </w:r>
      <w:r w:rsidRPr="001F1801">
        <w:rPr>
          <w:color w:val="000000"/>
          <w:sz w:val="26"/>
          <w:szCs w:val="26"/>
          <w:lang w:val="vi-VN"/>
        </w:rPr>
        <w:t xml:space="preserve"> Dùng các dụng cụ: một viên bi, hai thanh kim loại nhẵn, hai giá đỡ có vít điều ch</w:t>
      </w:r>
      <w:proofErr w:type="spellStart"/>
      <w:r w:rsidRPr="001F1801">
        <w:rPr>
          <w:color w:val="000000"/>
          <w:sz w:val="26"/>
          <w:szCs w:val="26"/>
          <w:lang w:val="vi-VN"/>
        </w:rPr>
        <w:t>ỉnh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độ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cao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để c</w:t>
      </w:r>
      <w:proofErr w:type="spellStart"/>
      <w:r w:rsidRPr="001F1801">
        <w:rPr>
          <w:color w:val="000000"/>
          <w:sz w:val="26"/>
          <w:szCs w:val="26"/>
          <w:lang w:val="vi-VN"/>
        </w:rPr>
        <w:t>hế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tạo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mô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hình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minh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họa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định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luật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bảo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toàn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năng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lượng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như sau: </w:t>
      </w:r>
      <w:proofErr w:type="spellStart"/>
      <w:r w:rsidRPr="001F1801">
        <w:rPr>
          <w:color w:val="000000"/>
          <w:sz w:val="26"/>
          <w:szCs w:val="26"/>
          <w:lang w:val="vi-VN"/>
        </w:rPr>
        <w:t>Dùng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hai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thanh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kim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loại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uốn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thành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đường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ray </w:t>
      </w:r>
      <w:proofErr w:type="spellStart"/>
      <w:r w:rsidRPr="001F1801">
        <w:rPr>
          <w:color w:val="000000"/>
          <w:sz w:val="26"/>
          <w:szCs w:val="26"/>
          <w:lang w:val="vi-VN"/>
        </w:rPr>
        <w:t>và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gắn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giá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đỡ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để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tạo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được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mô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hình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như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Hình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, sau đó </w:t>
      </w:r>
      <w:proofErr w:type="spellStart"/>
      <w:r w:rsidRPr="001F1801">
        <w:rPr>
          <w:color w:val="000000"/>
          <w:sz w:val="26"/>
          <w:szCs w:val="26"/>
          <w:lang w:val="vi-VN"/>
        </w:rPr>
        <w:t>thả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viên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bi </w:t>
      </w:r>
      <w:proofErr w:type="spellStart"/>
      <w:r w:rsidRPr="001F1801">
        <w:rPr>
          <w:color w:val="000000"/>
          <w:sz w:val="26"/>
          <w:szCs w:val="26"/>
          <w:lang w:val="vi-VN"/>
        </w:rPr>
        <w:t>từ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điểm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A </w:t>
      </w:r>
      <w:proofErr w:type="spellStart"/>
      <w:r w:rsidRPr="001F1801">
        <w:rPr>
          <w:color w:val="000000"/>
          <w:sz w:val="26"/>
          <w:szCs w:val="26"/>
          <w:lang w:val="vi-VN"/>
        </w:rPr>
        <w:t>trên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đường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ray.</w:t>
      </w:r>
    </w:p>
    <w:p w14:paraId="346B63F7" w14:textId="77777777" w:rsidR="0090561F" w:rsidRPr="001F1801" w:rsidRDefault="0090561F" w:rsidP="001F1801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0955530E" wp14:editId="29600699">
            <wp:extent cx="2007870" cy="141732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̉nh chụp Màn hình 2024-04-08 lúc 14.47.11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CEA7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A. </w:t>
      </w:r>
      <w:proofErr w:type="spellStart"/>
      <w:r w:rsidRPr="001F1801">
        <w:rPr>
          <w:color w:val="000000"/>
          <w:sz w:val="26"/>
          <w:szCs w:val="26"/>
          <w:lang w:val="vi-VN"/>
        </w:rPr>
        <w:t>Viên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bi </w:t>
      </w:r>
      <w:proofErr w:type="spellStart"/>
      <w:r w:rsidRPr="001F1801">
        <w:rPr>
          <w:color w:val="000000"/>
          <w:sz w:val="26"/>
          <w:szCs w:val="26"/>
          <w:lang w:val="vi-VN"/>
        </w:rPr>
        <w:t>không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thể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chuyển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động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điểm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D. </w:t>
      </w:r>
      <w:proofErr w:type="spellStart"/>
      <w:r w:rsidRPr="001F1801">
        <w:rPr>
          <w:color w:val="000000"/>
          <w:sz w:val="26"/>
          <w:szCs w:val="26"/>
          <w:lang w:val="vi-VN"/>
        </w:rPr>
        <w:t>Vì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vật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không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chỉ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chịu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trọng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còn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chịu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ma </w:t>
      </w:r>
      <w:proofErr w:type="spellStart"/>
      <w:r w:rsidRPr="001F1801">
        <w:rPr>
          <w:color w:val="000000"/>
          <w:sz w:val="26"/>
          <w:szCs w:val="26"/>
          <w:lang w:val="vi-VN"/>
        </w:rPr>
        <w:t>sát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2F92A0EE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B. </w:t>
      </w:r>
      <w:proofErr w:type="spellStart"/>
      <w:r w:rsidRPr="001F1801">
        <w:rPr>
          <w:color w:val="000000"/>
          <w:sz w:val="26"/>
          <w:szCs w:val="26"/>
          <w:lang w:val="vi-VN"/>
        </w:rPr>
        <w:t>Viên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bi </w:t>
      </w:r>
      <w:proofErr w:type="spellStart"/>
      <w:r w:rsidRPr="001F1801">
        <w:rPr>
          <w:color w:val="000000"/>
          <w:sz w:val="26"/>
          <w:szCs w:val="26"/>
          <w:lang w:val="vi-VN"/>
        </w:rPr>
        <w:t>có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thể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chuyển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động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điểm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D. </w:t>
      </w:r>
      <w:proofErr w:type="spellStart"/>
      <w:r w:rsidRPr="001F1801">
        <w:rPr>
          <w:color w:val="000000"/>
          <w:sz w:val="26"/>
          <w:szCs w:val="26"/>
          <w:lang w:val="vi-VN"/>
        </w:rPr>
        <w:t>Vì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vật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chỉ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chịu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trọng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ma </w:t>
      </w:r>
      <w:proofErr w:type="spellStart"/>
      <w:r w:rsidRPr="001F1801">
        <w:rPr>
          <w:color w:val="000000"/>
          <w:sz w:val="26"/>
          <w:szCs w:val="26"/>
          <w:lang w:val="vi-VN"/>
        </w:rPr>
        <w:t>sát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. </w:t>
      </w:r>
    </w:p>
    <w:p w14:paraId="27349025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C. </w:t>
      </w:r>
      <w:proofErr w:type="spellStart"/>
      <w:r w:rsidRPr="001F1801">
        <w:rPr>
          <w:color w:val="000000"/>
          <w:sz w:val="26"/>
          <w:szCs w:val="26"/>
          <w:lang w:val="vi-VN"/>
        </w:rPr>
        <w:t>Viên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bi </w:t>
      </w:r>
      <w:proofErr w:type="spellStart"/>
      <w:r w:rsidRPr="001F1801">
        <w:rPr>
          <w:color w:val="000000"/>
          <w:sz w:val="26"/>
          <w:szCs w:val="26"/>
          <w:lang w:val="vi-VN"/>
        </w:rPr>
        <w:t>không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thể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chuyển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động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điểm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D. </w:t>
      </w:r>
      <w:proofErr w:type="spellStart"/>
      <w:r w:rsidRPr="001F1801">
        <w:rPr>
          <w:color w:val="000000"/>
          <w:sz w:val="26"/>
          <w:szCs w:val="26"/>
          <w:lang w:val="vi-VN"/>
        </w:rPr>
        <w:t>Vì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vật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chỉ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chịu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trọng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không </w:t>
      </w:r>
      <w:proofErr w:type="spellStart"/>
      <w:r w:rsidRPr="001F1801">
        <w:rPr>
          <w:color w:val="000000"/>
          <w:sz w:val="26"/>
          <w:szCs w:val="26"/>
          <w:lang w:val="vi-VN"/>
        </w:rPr>
        <w:t>chịu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ma </w:t>
      </w:r>
      <w:proofErr w:type="spellStart"/>
      <w:r w:rsidRPr="001F1801">
        <w:rPr>
          <w:color w:val="000000"/>
          <w:sz w:val="26"/>
          <w:szCs w:val="26"/>
          <w:lang w:val="vi-VN"/>
        </w:rPr>
        <w:t>sát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268AB26F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D. </w:t>
      </w:r>
      <w:proofErr w:type="spellStart"/>
      <w:r w:rsidRPr="001F1801">
        <w:rPr>
          <w:color w:val="000000"/>
          <w:sz w:val="26"/>
          <w:szCs w:val="26"/>
          <w:lang w:val="vi-VN"/>
        </w:rPr>
        <w:t>Viên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bi </w:t>
      </w:r>
      <w:proofErr w:type="spellStart"/>
      <w:r w:rsidRPr="001F1801">
        <w:rPr>
          <w:color w:val="000000"/>
          <w:sz w:val="26"/>
          <w:szCs w:val="26"/>
          <w:lang w:val="vi-VN"/>
        </w:rPr>
        <w:t>có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thể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chuyển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động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điểm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D. </w:t>
      </w:r>
      <w:proofErr w:type="spellStart"/>
      <w:r w:rsidRPr="001F1801">
        <w:rPr>
          <w:color w:val="000000"/>
          <w:sz w:val="26"/>
          <w:szCs w:val="26"/>
          <w:lang w:val="vi-VN"/>
        </w:rPr>
        <w:t>Vì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vật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chỉ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chịu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trọng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không </w:t>
      </w:r>
      <w:proofErr w:type="spellStart"/>
      <w:r w:rsidRPr="001F1801">
        <w:rPr>
          <w:color w:val="000000"/>
          <w:sz w:val="26"/>
          <w:szCs w:val="26"/>
          <w:lang w:val="vi-VN"/>
        </w:rPr>
        <w:t>chịu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ma </w:t>
      </w:r>
      <w:proofErr w:type="spellStart"/>
      <w:r w:rsidRPr="001F1801">
        <w:rPr>
          <w:color w:val="000000"/>
          <w:sz w:val="26"/>
          <w:szCs w:val="26"/>
          <w:lang w:val="vi-VN"/>
        </w:rPr>
        <w:t>sát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31EC21BE" w14:textId="57E28846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12.</w:t>
      </w:r>
      <w:r w:rsidRPr="001F1801">
        <w:rPr>
          <w:color w:val="000000"/>
          <w:sz w:val="26"/>
          <w:szCs w:val="26"/>
          <w:lang w:val="vi-VN"/>
        </w:rPr>
        <w:t xml:space="preserve"> Công do lực thực hiện không phụ thuộc vào</w:t>
      </w:r>
    </w:p>
    <w:p w14:paraId="4AD7528F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A. Độ lớn của lực.</w:t>
      </w:r>
    </w:p>
    <w:p w14:paraId="41871E4D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B. Góc hợp bởi véctơ lực với chiều chuyển động của vật.</w:t>
      </w:r>
    </w:p>
    <w:p w14:paraId="77A24E74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C. Độ dịch chuyển của vật.</w:t>
      </w:r>
    </w:p>
    <w:p w14:paraId="28A8BA38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D. Thời gian chuyển động của vật.</w:t>
      </w:r>
    </w:p>
    <w:p w14:paraId="6BFCB668" w14:textId="1FC956DD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13.</w:t>
      </w:r>
      <w:r w:rsidRPr="001F1801">
        <w:rPr>
          <w:color w:val="000000"/>
          <w:sz w:val="26"/>
          <w:szCs w:val="26"/>
          <w:lang w:val="vi-VN"/>
        </w:rPr>
        <w:t xml:space="preserve"> Một thanh </w:t>
      </w:r>
      <w:proofErr w:type="spellStart"/>
      <w:r w:rsidRPr="001F1801">
        <w:rPr>
          <w:color w:val="000000"/>
          <w:sz w:val="26"/>
          <w:szCs w:val="26"/>
          <w:lang w:val="vi-VN"/>
        </w:rPr>
        <w:t>cứng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tựa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tường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(</w:t>
      </w:r>
      <w:proofErr w:type="spellStart"/>
      <w:r w:rsidRPr="001F1801">
        <w:rPr>
          <w:color w:val="000000"/>
          <w:sz w:val="26"/>
          <w:szCs w:val="26"/>
          <w:lang w:val="vi-VN"/>
        </w:rPr>
        <w:t>như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h</w:t>
      </w:r>
      <w:proofErr w:type="spellStart"/>
      <w:r w:rsidRPr="001F1801">
        <w:rPr>
          <w:color w:val="000000"/>
          <w:sz w:val="26"/>
          <w:szCs w:val="26"/>
          <w:lang w:val="vi-VN"/>
        </w:rPr>
        <w:t>ình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). </w:t>
      </w:r>
      <w:proofErr w:type="spellStart"/>
      <w:r w:rsidRPr="001F1801">
        <w:rPr>
          <w:color w:val="000000"/>
          <w:sz w:val="26"/>
          <w:szCs w:val="26"/>
          <w:lang w:val="vi-VN"/>
        </w:rPr>
        <w:t>Điều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kiện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cân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bằng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thanh là</w:t>
      </w:r>
    </w:p>
    <w:p w14:paraId="58EE993C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A. </w:t>
      </w:r>
      <w:proofErr w:type="spellStart"/>
      <w:r w:rsidRPr="001F1801">
        <w:rPr>
          <w:color w:val="000000"/>
          <w:sz w:val="26"/>
          <w:szCs w:val="26"/>
          <w:lang w:val="vi-VN"/>
        </w:rPr>
        <w:t>Tổng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thanh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cứng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bằng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0.</w:t>
      </w:r>
    </w:p>
    <w:p w14:paraId="54796A89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lastRenderedPageBreak/>
        <w:t xml:space="preserve">B. </w:t>
      </w:r>
      <w:proofErr w:type="spellStart"/>
      <w:r w:rsidRPr="001F1801">
        <w:rPr>
          <w:color w:val="000000"/>
          <w:sz w:val="26"/>
          <w:szCs w:val="26"/>
          <w:lang w:val="vi-VN"/>
        </w:rPr>
        <w:t>Tổng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moment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thanh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cứng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đối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trục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quay A </w:t>
      </w:r>
      <w:proofErr w:type="spellStart"/>
      <w:r w:rsidRPr="001F1801">
        <w:rPr>
          <w:color w:val="000000"/>
          <w:sz w:val="26"/>
          <w:szCs w:val="26"/>
          <w:lang w:val="vi-VN"/>
        </w:rPr>
        <w:t>bằng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0.</w:t>
      </w:r>
    </w:p>
    <w:p w14:paraId="50F8FE82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C. </w:t>
      </w:r>
      <w:proofErr w:type="spellStart"/>
      <w:r w:rsidRPr="001F1801">
        <w:rPr>
          <w:color w:val="000000"/>
          <w:sz w:val="26"/>
          <w:szCs w:val="26"/>
          <w:lang w:val="vi-VN"/>
        </w:rPr>
        <w:t>Tổng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thanh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cứng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bằng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0 và </w:t>
      </w:r>
      <w:proofErr w:type="spellStart"/>
      <w:r w:rsidRPr="001F1801">
        <w:rPr>
          <w:color w:val="000000"/>
          <w:sz w:val="26"/>
          <w:szCs w:val="26"/>
          <w:lang w:val="vi-VN"/>
        </w:rPr>
        <w:t>tổng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moment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thanh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cứng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đối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trục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quay A </w:t>
      </w:r>
      <w:proofErr w:type="spellStart"/>
      <w:r w:rsidRPr="001F1801">
        <w:rPr>
          <w:color w:val="000000"/>
          <w:sz w:val="26"/>
          <w:szCs w:val="26"/>
          <w:lang w:val="vi-VN"/>
        </w:rPr>
        <w:t>bằng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0.</w:t>
      </w:r>
    </w:p>
    <w:p w14:paraId="7B489AEA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D. </w:t>
      </w:r>
      <w:proofErr w:type="spellStart"/>
      <w:r w:rsidRPr="001F1801">
        <w:rPr>
          <w:color w:val="000000"/>
          <w:sz w:val="26"/>
          <w:szCs w:val="26"/>
          <w:lang w:val="vi-VN"/>
        </w:rPr>
        <w:t>Tổng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thanh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cứng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bằng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0 và </w:t>
      </w:r>
      <w:proofErr w:type="spellStart"/>
      <w:r w:rsidRPr="001F1801">
        <w:rPr>
          <w:color w:val="000000"/>
          <w:sz w:val="26"/>
          <w:szCs w:val="26"/>
          <w:lang w:val="vi-VN"/>
        </w:rPr>
        <w:t>tổng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moment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thanh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cứng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đối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trục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quay G </w:t>
      </w:r>
      <w:proofErr w:type="spellStart"/>
      <w:r w:rsidRPr="001F1801">
        <w:rPr>
          <w:color w:val="000000"/>
          <w:sz w:val="26"/>
          <w:szCs w:val="26"/>
          <w:lang w:val="vi-VN"/>
        </w:rPr>
        <w:t>bằng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0.</w:t>
      </w:r>
    </w:p>
    <w:p w14:paraId="2B6BED1C" w14:textId="0CB4EE83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14.</w:t>
      </w:r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xoa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hai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tay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vào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nhau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cho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nóng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thì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có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những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quá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trình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truyền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chuyển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hóa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năng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lượng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nào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xảy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ra?</w:t>
      </w:r>
    </w:p>
    <w:p w14:paraId="66740670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A. Cơ năng thành nhiệt năng.</w:t>
      </w:r>
    </w:p>
    <w:p w14:paraId="0C27EA88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B. Nhiệt lượng thành nhiệt năng.</w:t>
      </w:r>
    </w:p>
    <w:p w14:paraId="725D0FD6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C. Cơ năng thành động năng.</w:t>
      </w:r>
    </w:p>
    <w:p w14:paraId="773579ED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D. Cơ năng thành nhiệt lượng.</w:t>
      </w:r>
    </w:p>
    <w:p w14:paraId="59937C98" w14:textId="653939ED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15.</w:t>
      </w:r>
      <w:r w:rsidRPr="001F1801">
        <w:rPr>
          <w:color w:val="000000"/>
          <w:sz w:val="26"/>
          <w:szCs w:val="26"/>
          <w:lang w:val="vi-VN"/>
        </w:rPr>
        <w:t xml:space="preserve"> Trong quạt điện có sự chuyển hoá năng lượng từ điện năng thành cơ năng và nhiệt năng. Năng lượng hao phí trong quá trình chuyển hoá là</w:t>
      </w:r>
    </w:p>
    <w:p w14:paraId="0A1FCB08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A. điện năng</w:t>
      </w:r>
    </w:p>
    <w:p w14:paraId="00BCB665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B. cơ năng</w:t>
      </w:r>
    </w:p>
    <w:p w14:paraId="62ADF4EA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C. nhiệt năng</w:t>
      </w:r>
    </w:p>
    <w:p w14:paraId="4699A600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D. không có dạng năng lượng nào là năng lượng hao phí.</w:t>
      </w:r>
    </w:p>
    <w:p w14:paraId="0F823002" w14:textId="6F3C11AD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16.</w:t>
      </w:r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Xe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tải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và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xe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con </w:t>
      </w:r>
      <w:proofErr w:type="spellStart"/>
      <w:r w:rsidRPr="001F1801">
        <w:rPr>
          <w:color w:val="000000"/>
          <w:sz w:val="26"/>
          <w:szCs w:val="26"/>
          <w:lang w:val="vi-VN"/>
        </w:rPr>
        <w:t>đang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chạy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cạnh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nhau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với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cùng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vận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tốc</w:t>
      </w:r>
      <w:proofErr w:type="spellEnd"/>
      <w:r w:rsidRPr="001F1801">
        <w:rPr>
          <w:color w:val="000000"/>
          <w:sz w:val="26"/>
          <w:szCs w:val="26"/>
          <w:lang w:val="vi-VN"/>
        </w:rPr>
        <w:t>. So sánh động lượng của hai xe</w:t>
      </w:r>
    </w:p>
    <w:p w14:paraId="107886AF" w14:textId="77777777" w:rsidR="0090561F" w:rsidRPr="001F1801" w:rsidRDefault="0090561F" w:rsidP="001F1801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63E9E321" wp14:editId="1EBB457D">
            <wp:extent cx="3165480" cy="102362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̉nh chụp Màn hình 2024-04-08 lúc 15.16.38.pn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794" cy="102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3A5C3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A. Động lượng của xe tải lớn hơn.</w:t>
      </w:r>
    </w:p>
    <w:p w14:paraId="248B20E7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B. Động lượng của xe con lớn hơn.</w:t>
      </w:r>
    </w:p>
    <w:p w14:paraId="087A0986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C. Động lượng của hai xe bằng nhau.</w:t>
      </w:r>
    </w:p>
    <w:p w14:paraId="4CCC17B8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D. Không so sánh được vì không có dữ liệu đầy đủ.</w:t>
      </w:r>
    </w:p>
    <w:p w14:paraId="4CB6D6F8" w14:textId="1C37008F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17.</w:t>
      </w:r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Trong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thực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tế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người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ta </w:t>
      </w:r>
      <w:proofErr w:type="spellStart"/>
      <w:r w:rsidRPr="001F1801">
        <w:rPr>
          <w:color w:val="000000"/>
          <w:sz w:val="26"/>
          <w:szCs w:val="26"/>
          <w:lang w:val="vi-VN"/>
        </w:rPr>
        <w:t>chỉ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làm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cầu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vồng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(như hình) </w:t>
      </w:r>
      <w:proofErr w:type="spellStart"/>
      <w:r w:rsidRPr="001F1801">
        <w:rPr>
          <w:color w:val="000000"/>
          <w:sz w:val="26"/>
          <w:szCs w:val="26"/>
          <w:lang w:val="vi-VN"/>
        </w:rPr>
        <w:t>chứ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không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làm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cầu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võng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xuống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để:</w:t>
      </w:r>
    </w:p>
    <w:p w14:paraId="1D61BBDE" w14:textId="77777777" w:rsidR="0090561F" w:rsidRPr="001F1801" w:rsidRDefault="0090561F" w:rsidP="001F1801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11659C23" wp14:editId="0223A863">
            <wp:extent cx="2080260" cy="1318185"/>
            <wp:effectExtent l="0" t="0" r="254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̉nh chụp Màn hình 2024-04-08 lúc 15.22.2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724" cy="131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0E9F9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lastRenderedPageBreak/>
        <w:t xml:space="preserve">A. </w:t>
      </w:r>
      <w:proofErr w:type="spellStart"/>
      <w:r w:rsidRPr="001F1801">
        <w:rPr>
          <w:color w:val="000000"/>
          <w:sz w:val="26"/>
          <w:szCs w:val="26"/>
          <w:lang w:val="vi-VN"/>
        </w:rPr>
        <w:t>giảm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áp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lực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do </w:t>
      </w:r>
      <w:proofErr w:type="spellStart"/>
      <w:r w:rsidRPr="001F1801">
        <w:rPr>
          <w:color w:val="000000"/>
          <w:sz w:val="26"/>
          <w:szCs w:val="26"/>
          <w:lang w:val="vi-VN"/>
        </w:rPr>
        <w:t>xe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tác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dụng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mặt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cầu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0BCCC363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B. </w:t>
      </w:r>
      <w:proofErr w:type="spellStart"/>
      <w:r w:rsidRPr="001F1801">
        <w:rPr>
          <w:color w:val="000000"/>
          <w:sz w:val="26"/>
          <w:szCs w:val="26"/>
          <w:lang w:val="vi-VN"/>
        </w:rPr>
        <w:t>giảm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tốc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độ chuyển động của xe khi lên </w:t>
      </w:r>
      <w:proofErr w:type="spellStart"/>
      <w:r w:rsidRPr="001F1801">
        <w:rPr>
          <w:color w:val="000000"/>
          <w:sz w:val="26"/>
          <w:szCs w:val="26"/>
          <w:lang w:val="vi-VN"/>
        </w:rPr>
        <w:t>cầu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49705CD8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C. </w:t>
      </w:r>
      <w:proofErr w:type="spellStart"/>
      <w:r w:rsidRPr="001F1801">
        <w:rPr>
          <w:color w:val="000000"/>
          <w:sz w:val="26"/>
          <w:szCs w:val="26"/>
          <w:lang w:val="vi-VN"/>
        </w:rPr>
        <w:t>giảm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trọng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lượng </w:t>
      </w:r>
      <w:proofErr w:type="spellStart"/>
      <w:r w:rsidRPr="001F1801">
        <w:rPr>
          <w:color w:val="000000"/>
          <w:sz w:val="26"/>
          <w:szCs w:val="26"/>
          <w:lang w:val="vi-VN"/>
        </w:rPr>
        <w:t>của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xe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lên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mặt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1F1801">
        <w:rPr>
          <w:color w:val="000000"/>
          <w:sz w:val="26"/>
          <w:szCs w:val="26"/>
          <w:lang w:val="vi-VN"/>
        </w:rPr>
        <w:t>cầu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76A6A6ED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D. </w:t>
      </w:r>
      <w:proofErr w:type="spellStart"/>
      <w:r w:rsidRPr="001F1801">
        <w:rPr>
          <w:color w:val="000000"/>
          <w:sz w:val="26"/>
          <w:szCs w:val="26"/>
          <w:lang w:val="vi-VN"/>
        </w:rPr>
        <w:t>giảm</w:t>
      </w:r>
      <w:proofErr w:type="spellEnd"/>
      <w:r w:rsidRPr="001F1801">
        <w:rPr>
          <w:color w:val="000000"/>
          <w:sz w:val="26"/>
          <w:szCs w:val="26"/>
          <w:lang w:val="vi-VN"/>
        </w:rPr>
        <w:t xml:space="preserve"> chi phí xây dựng </w:t>
      </w:r>
      <w:proofErr w:type="spellStart"/>
      <w:r w:rsidRPr="001F1801">
        <w:rPr>
          <w:color w:val="000000"/>
          <w:sz w:val="26"/>
          <w:szCs w:val="26"/>
          <w:lang w:val="vi-VN"/>
        </w:rPr>
        <w:t>cầu</w:t>
      </w:r>
      <w:proofErr w:type="spellEnd"/>
      <w:r w:rsidRPr="001F1801">
        <w:rPr>
          <w:color w:val="000000"/>
          <w:sz w:val="26"/>
          <w:szCs w:val="26"/>
          <w:lang w:val="vi-VN"/>
        </w:rPr>
        <w:t>.</w:t>
      </w:r>
    </w:p>
    <w:p w14:paraId="725ED7D8" w14:textId="05C02E01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</w:t>
      </w:r>
      <w:r w:rsidRPr="001F1801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1F1801">
        <w:rPr>
          <w:b/>
          <w:bCs/>
          <w:color w:val="000000"/>
          <w:sz w:val="26"/>
          <w:szCs w:val="26"/>
          <w:lang w:val="vi-VN"/>
        </w:rPr>
        <w:t>18.</w:t>
      </w:r>
      <w:r w:rsidRPr="001F1801">
        <w:rPr>
          <w:color w:val="000000"/>
          <w:sz w:val="26"/>
          <w:szCs w:val="26"/>
          <w:lang w:val="vi-VN"/>
        </w:rPr>
        <w:t xml:space="preserve"> Độ chênh lệch áp suất giữa hai điểm M và N có độ sâu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 xml:space="preserve"> </m:t>
        </m:r>
      </m:oMath>
      <w:r w:rsidRPr="001F1801">
        <w:rPr>
          <w:color w:val="000000"/>
          <w:sz w:val="26"/>
          <w:szCs w:val="26"/>
          <w:lang w:val="vi-VN"/>
        </w:rPr>
        <w:t xml:space="preserve">và 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b>
        </m:sSub>
      </m:oMath>
      <w:r w:rsidRPr="001F1801">
        <w:rPr>
          <w:color w:val="000000"/>
          <w:sz w:val="26"/>
          <w:szCs w:val="26"/>
          <w:lang w:val="vi-VN"/>
        </w:rPr>
        <w:t xml:space="preserve"> so với mặt thoáng của chất lưu đứng yên (như hình) là</w:t>
      </w:r>
    </w:p>
    <w:p w14:paraId="3B8B5C26" w14:textId="77777777" w:rsidR="0090561F" w:rsidRPr="001F1801" w:rsidRDefault="0090561F" w:rsidP="001F1801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2CFF7DE3" wp14:editId="608D2F7A">
            <wp:extent cx="1958340" cy="2077630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̉nh chụp Màn hình 2024-04-08 lúc 15.30.38.png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139" cy="207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B002F" w14:textId="7CD14EEB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∆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ρg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∆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h</m:t>
        </m:r>
      </m:oMath>
    </w:p>
    <w:p w14:paraId="7A22F7DE" w14:textId="37FDAB02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∆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ρg</m:t>
        </m:r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1</m:t>
            </m:r>
          </m:sub>
        </m:sSub>
      </m:oMath>
    </w:p>
    <w:p w14:paraId="2A8BF5F6" w14:textId="33AB3594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∆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ρg</m:t>
        </m:r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b>
        </m:sSub>
      </m:oMath>
    </w:p>
    <w:p w14:paraId="60DBAD41" w14:textId="4C86EF5C" w:rsidR="005E6904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∆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ρg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2</m:t>
                </m:r>
              </m:sub>
            </m:sSub>
          </m:e>
        </m:d>
      </m:oMath>
    </w:p>
    <w:p w14:paraId="28AA5CA8" w14:textId="334A7F39" w:rsidR="00280545" w:rsidRPr="00624112" w:rsidRDefault="00280545" w:rsidP="00280545">
      <w:pPr>
        <w:tabs>
          <w:tab w:val="left" w:pos="360"/>
        </w:tabs>
        <w:spacing w:line="276" w:lineRule="auto"/>
        <w:jc w:val="both"/>
        <w:rPr>
          <w:b/>
          <w:color w:val="336699"/>
          <w:sz w:val="26"/>
          <w:szCs w:val="26"/>
        </w:rPr>
      </w:pPr>
      <w:r w:rsidRPr="00624112">
        <w:rPr>
          <w:b/>
          <w:color w:val="336699"/>
          <w:sz w:val="26"/>
          <w:szCs w:val="26"/>
        </w:rPr>
        <w:t>PHẦN II.</w:t>
      </w:r>
      <w:r w:rsidRPr="00624112">
        <w:rPr>
          <w:color w:val="336699"/>
          <w:sz w:val="26"/>
          <w:szCs w:val="26"/>
        </w:rPr>
        <w:t xml:space="preserve"> </w:t>
      </w:r>
      <w:r w:rsidRPr="00624112">
        <w:rPr>
          <w:b/>
          <w:color w:val="336699"/>
          <w:sz w:val="26"/>
          <w:szCs w:val="26"/>
        </w:rPr>
        <w:t xml:space="preserve">CÂU TRẮC NGHIỆM ĐÚNG SAI (4 </w:t>
      </w:r>
      <w:proofErr w:type="spellStart"/>
      <w:r w:rsidRPr="00624112">
        <w:rPr>
          <w:b/>
          <w:color w:val="336699"/>
          <w:sz w:val="26"/>
          <w:szCs w:val="26"/>
        </w:rPr>
        <w:t>điểm</w:t>
      </w:r>
      <w:proofErr w:type="spellEnd"/>
      <w:r w:rsidRPr="00624112">
        <w:rPr>
          <w:b/>
          <w:color w:val="336699"/>
          <w:sz w:val="26"/>
          <w:szCs w:val="26"/>
        </w:rPr>
        <w:t>)</w:t>
      </w:r>
    </w:p>
    <w:p w14:paraId="7E8B7677" w14:textId="2763C4F4" w:rsidR="005E6904" w:rsidRPr="00624112" w:rsidRDefault="005E6904" w:rsidP="005E6904">
      <w:pPr>
        <w:spacing w:line="276" w:lineRule="auto"/>
        <w:jc w:val="center"/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</w:pP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Thí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sinh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trả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lời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từ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câu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1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đến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câu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4.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Trong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mỗi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ý a), b), c), d) ở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mỗi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câu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,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thí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sinh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chọn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đúng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hoặc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sai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.</w:t>
      </w:r>
    </w:p>
    <w:p w14:paraId="55C19C5B" w14:textId="18A11BD3" w:rsidR="005E6904" w:rsidRPr="00624112" w:rsidRDefault="005E6904" w:rsidP="005E6904">
      <w:pPr>
        <w:spacing w:line="276" w:lineRule="auto"/>
        <w:ind w:firstLine="284"/>
        <w:rPr>
          <w:i/>
          <w:iCs/>
          <w:sz w:val="26"/>
          <w:szCs w:val="26"/>
        </w:rPr>
      </w:pPr>
      <w:proofErr w:type="spellStart"/>
      <w:r w:rsidRPr="00624112">
        <w:rPr>
          <w:i/>
          <w:iCs/>
          <w:sz w:val="26"/>
          <w:szCs w:val="26"/>
        </w:rPr>
        <w:t>Điểm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tối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đa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của</w:t>
      </w:r>
      <w:proofErr w:type="spellEnd"/>
      <w:r w:rsidRPr="00624112">
        <w:rPr>
          <w:i/>
          <w:iCs/>
          <w:sz w:val="26"/>
          <w:szCs w:val="26"/>
        </w:rPr>
        <w:t xml:space="preserve"> 01 </w:t>
      </w:r>
      <w:proofErr w:type="spellStart"/>
      <w:r w:rsidRPr="00624112">
        <w:rPr>
          <w:i/>
          <w:iCs/>
          <w:sz w:val="26"/>
          <w:szCs w:val="26"/>
        </w:rPr>
        <w:t>câu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hỏi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là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điểm</w:t>
      </w:r>
      <w:proofErr w:type="spellEnd"/>
      <w:r w:rsidRPr="00624112">
        <w:rPr>
          <w:i/>
          <w:iCs/>
          <w:sz w:val="26"/>
          <w:szCs w:val="26"/>
        </w:rPr>
        <w:t>.</w:t>
      </w:r>
    </w:p>
    <w:p w14:paraId="7F9820CD" w14:textId="6ACD9E4D" w:rsidR="005E6904" w:rsidRPr="00624112" w:rsidRDefault="005E6904" w:rsidP="005E6904">
      <w:pPr>
        <w:tabs>
          <w:tab w:val="left" w:pos="720"/>
        </w:tabs>
        <w:spacing w:line="276" w:lineRule="auto"/>
        <w:ind w:left="720" w:hanging="153"/>
        <w:rPr>
          <w:i/>
          <w:iCs/>
          <w:sz w:val="26"/>
          <w:szCs w:val="26"/>
        </w:rPr>
      </w:pPr>
      <w:r w:rsidRPr="00624112">
        <w:rPr>
          <w:i/>
          <w:iCs/>
          <w:sz w:val="26"/>
          <w:szCs w:val="26"/>
        </w:rPr>
        <w:t xml:space="preserve">- </w:t>
      </w:r>
      <w:proofErr w:type="spellStart"/>
      <w:r w:rsidRPr="00624112">
        <w:rPr>
          <w:i/>
          <w:iCs/>
          <w:sz w:val="26"/>
          <w:szCs w:val="26"/>
        </w:rPr>
        <w:t>Thí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sinh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chỉ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lựa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chọn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chính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xác</w:t>
      </w:r>
      <w:proofErr w:type="spellEnd"/>
      <w:r w:rsidRPr="00624112">
        <w:rPr>
          <w:i/>
          <w:iCs/>
          <w:sz w:val="26"/>
          <w:szCs w:val="26"/>
        </w:rPr>
        <w:t xml:space="preserve"> 01 ý </w:t>
      </w:r>
      <w:proofErr w:type="spellStart"/>
      <w:r w:rsidRPr="00624112">
        <w:rPr>
          <w:i/>
          <w:iCs/>
          <w:sz w:val="26"/>
          <w:szCs w:val="26"/>
        </w:rPr>
        <w:t>trong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câu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hỏi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được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0,1</m:t>
        </m:r>
      </m:oMath>
      <w:r w:rsidRPr="00624112">
        <w:rPr>
          <w:i/>
          <w:iCs/>
          <w:sz w:val="26"/>
          <w:szCs w:val="26"/>
        </w:rPr>
        <w:t xml:space="preserve"> điểm.</w:t>
      </w:r>
    </w:p>
    <w:p w14:paraId="0A2F5F33" w14:textId="277D5384" w:rsidR="005E6904" w:rsidRPr="00624112" w:rsidRDefault="005E6904" w:rsidP="005E6904">
      <w:pPr>
        <w:tabs>
          <w:tab w:val="left" w:pos="720"/>
        </w:tabs>
        <w:spacing w:line="276" w:lineRule="auto"/>
        <w:ind w:left="720" w:hanging="153"/>
        <w:rPr>
          <w:i/>
          <w:iCs/>
          <w:sz w:val="26"/>
          <w:szCs w:val="26"/>
        </w:rPr>
      </w:pPr>
      <w:r w:rsidRPr="00624112">
        <w:rPr>
          <w:i/>
          <w:iCs/>
          <w:sz w:val="26"/>
          <w:szCs w:val="26"/>
        </w:rPr>
        <w:t xml:space="preserve">- </w:t>
      </w:r>
      <w:proofErr w:type="spellStart"/>
      <w:r w:rsidRPr="00624112">
        <w:rPr>
          <w:i/>
          <w:iCs/>
          <w:sz w:val="26"/>
          <w:szCs w:val="26"/>
        </w:rPr>
        <w:t>Thí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sinh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chỉ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lựa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chọn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chính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xác</w:t>
      </w:r>
      <w:proofErr w:type="spellEnd"/>
      <w:r w:rsidRPr="00624112">
        <w:rPr>
          <w:i/>
          <w:iCs/>
          <w:sz w:val="26"/>
          <w:szCs w:val="26"/>
        </w:rPr>
        <w:t xml:space="preserve"> 02 ý </w:t>
      </w:r>
      <w:proofErr w:type="spellStart"/>
      <w:r w:rsidRPr="00624112">
        <w:rPr>
          <w:i/>
          <w:iCs/>
          <w:sz w:val="26"/>
          <w:szCs w:val="26"/>
        </w:rPr>
        <w:t>trong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câu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hỏi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được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0,25</m:t>
        </m:r>
      </m:oMath>
      <w:r w:rsidRPr="00624112">
        <w:rPr>
          <w:i/>
          <w:iCs/>
          <w:sz w:val="26"/>
          <w:szCs w:val="26"/>
        </w:rPr>
        <w:t xml:space="preserve"> điểm.</w:t>
      </w:r>
    </w:p>
    <w:p w14:paraId="5663CB6B" w14:textId="2F63F01E" w:rsidR="005E6904" w:rsidRPr="00624112" w:rsidRDefault="005E6904" w:rsidP="005E6904">
      <w:pPr>
        <w:tabs>
          <w:tab w:val="left" w:pos="720"/>
        </w:tabs>
        <w:spacing w:line="276" w:lineRule="auto"/>
        <w:ind w:left="720" w:hanging="153"/>
        <w:rPr>
          <w:i/>
          <w:iCs/>
          <w:sz w:val="26"/>
          <w:szCs w:val="26"/>
        </w:rPr>
      </w:pPr>
      <w:r w:rsidRPr="00624112">
        <w:rPr>
          <w:i/>
          <w:iCs/>
          <w:sz w:val="26"/>
          <w:szCs w:val="26"/>
        </w:rPr>
        <w:t xml:space="preserve">- </w:t>
      </w:r>
      <w:proofErr w:type="spellStart"/>
      <w:r w:rsidRPr="00624112">
        <w:rPr>
          <w:i/>
          <w:iCs/>
          <w:sz w:val="26"/>
          <w:szCs w:val="26"/>
        </w:rPr>
        <w:t>Thí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sinh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chỉ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lựa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chọn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chính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xác</w:t>
      </w:r>
      <w:proofErr w:type="spellEnd"/>
      <w:r w:rsidRPr="00624112">
        <w:rPr>
          <w:i/>
          <w:iCs/>
          <w:sz w:val="26"/>
          <w:szCs w:val="26"/>
        </w:rPr>
        <w:t xml:space="preserve"> 03 ý </w:t>
      </w:r>
      <w:proofErr w:type="spellStart"/>
      <w:r w:rsidRPr="00624112">
        <w:rPr>
          <w:i/>
          <w:iCs/>
          <w:sz w:val="26"/>
          <w:szCs w:val="26"/>
        </w:rPr>
        <w:t>trong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câu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hỏi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được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0,50</m:t>
        </m:r>
      </m:oMath>
      <w:r w:rsidRPr="00624112">
        <w:rPr>
          <w:i/>
          <w:iCs/>
          <w:sz w:val="26"/>
          <w:szCs w:val="26"/>
        </w:rPr>
        <w:t xml:space="preserve"> điểm.</w:t>
      </w:r>
    </w:p>
    <w:p w14:paraId="4D7FA1EF" w14:textId="77777777" w:rsidR="005E6904" w:rsidRPr="00624112" w:rsidRDefault="005E6904" w:rsidP="005E6904">
      <w:pPr>
        <w:tabs>
          <w:tab w:val="left" w:pos="720"/>
        </w:tabs>
        <w:spacing w:line="276" w:lineRule="auto"/>
        <w:ind w:left="720" w:hanging="153"/>
        <w:rPr>
          <w:i/>
          <w:iCs/>
          <w:sz w:val="26"/>
          <w:szCs w:val="26"/>
        </w:rPr>
      </w:pPr>
      <w:r w:rsidRPr="00624112">
        <w:rPr>
          <w:i/>
          <w:iCs/>
          <w:sz w:val="26"/>
          <w:szCs w:val="26"/>
        </w:rPr>
        <w:t xml:space="preserve">- </w:t>
      </w:r>
      <w:proofErr w:type="spellStart"/>
      <w:r w:rsidRPr="00624112">
        <w:rPr>
          <w:i/>
          <w:iCs/>
          <w:sz w:val="26"/>
          <w:szCs w:val="26"/>
        </w:rPr>
        <w:t>Thí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sinh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lựa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chọn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chính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xác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cả</w:t>
      </w:r>
      <w:proofErr w:type="spellEnd"/>
      <w:r w:rsidRPr="00624112">
        <w:rPr>
          <w:i/>
          <w:iCs/>
          <w:sz w:val="26"/>
          <w:szCs w:val="26"/>
        </w:rPr>
        <w:t xml:space="preserve"> 04 ý </w:t>
      </w:r>
      <w:proofErr w:type="spellStart"/>
      <w:r w:rsidRPr="00624112">
        <w:rPr>
          <w:i/>
          <w:iCs/>
          <w:sz w:val="26"/>
          <w:szCs w:val="26"/>
        </w:rPr>
        <w:t>trong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câu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hỏi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được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điểm</w:t>
      </w:r>
      <w:proofErr w:type="spellEnd"/>
      <w:r w:rsidRPr="00624112">
        <w:rPr>
          <w:i/>
          <w:iCs/>
          <w:sz w:val="26"/>
          <w:szCs w:val="26"/>
        </w:rPr>
        <w:t>.</w:t>
      </w:r>
    </w:p>
    <w:p w14:paraId="151E5919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1.</w:t>
      </w:r>
      <w:r w:rsidRPr="001F1801">
        <w:rPr>
          <w:color w:val="000000"/>
          <w:sz w:val="26"/>
          <w:szCs w:val="26"/>
          <w:lang w:val="vi-VN"/>
        </w:rPr>
        <w:t xml:space="preserve"> Kéo hai đầu của lò xo dọc theo trục của nó như hình.</w:t>
      </w:r>
    </w:p>
    <w:p w14:paraId="484CD365" w14:textId="77777777" w:rsidR="0090561F" w:rsidRPr="001F1801" w:rsidRDefault="0090561F" w:rsidP="00E553D7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0537B689" wp14:editId="45625CB1">
            <wp:extent cx="1303020" cy="437255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̉nh chụp Màn hình 2024-04-09 lúc 07.37.44.png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07" cy="44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6B630" w14:textId="77777777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a) Lực làm cho lò xo biến dạng là lực kéo của tay.</w:t>
      </w:r>
    </w:p>
    <w:p w14:paraId="079829E1" w14:textId="2C92BCDD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b) Biến dạng của lò xo là biến dạng </w:t>
      </w:r>
      <w:r w:rsidR="00E553D7">
        <w:rPr>
          <w:color w:val="000000"/>
          <w:sz w:val="26"/>
          <w:szCs w:val="26"/>
          <w:lang w:val="vi-VN"/>
        </w:rPr>
        <w:t>uốn.</w:t>
      </w:r>
    </w:p>
    <w:p w14:paraId="738B596D" w14:textId="77777777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c) Mức độ biến dạng của lò xo phụ thuộc vào độ lớn của lực kéo.</w:t>
      </w:r>
    </w:p>
    <w:p w14:paraId="43F2AFBF" w14:textId="6CDE85DE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d) Lực đàn hồi của lò xo có phương dọc theo trục của lò xo và có chiều h</w:t>
      </w:r>
      <w:r w:rsidR="00E553D7">
        <w:rPr>
          <w:color w:val="000000"/>
          <w:sz w:val="26"/>
          <w:szCs w:val="26"/>
          <w:lang w:val="vi-VN"/>
        </w:rPr>
        <w:t>ướng ra ngoài</w:t>
      </w:r>
      <w:r w:rsidRPr="001F1801">
        <w:rPr>
          <w:color w:val="000000"/>
          <w:sz w:val="26"/>
          <w:szCs w:val="26"/>
          <w:lang w:val="vi-VN"/>
        </w:rPr>
        <w:t xml:space="preserve"> lò xo.</w:t>
      </w:r>
    </w:p>
    <w:p w14:paraId="504D03AF" w14:textId="06579B02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2.</w:t>
      </w:r>
      <w:r w:rsidRPr="001F1801">
        <w:rPr>
          <w:color w:val="000000"/>
          <w:sz w:val="26"/>
          <w:szCs w:val="26"/>
          <w:lang w:val="vi-VN"/>
        </w:rPr>
        <w:t xml:space="preserve"> Xét chuyển động của một điểm đầu mút M của kim giây. </w:t>
      </w:r>
    </w:p>
    <w:p w14:paraId="35932D7C" w14:textId="77777777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a) Điểm M chuyển động tròn đều.</w:t>
      </w:r>
    </w:p>
    <w:p w14:paraId="6A44D0E0" w14:textId="2BD786B5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lastRenderedPageBreak/>
        <w:t>b) Độ dịch chuyển góc của điểm M trong mỗi 30 giây</w:t>
      </w:r>
      <w:r w:rsidR="00E553D7">
        <w:rPr>
          <w:color w:val="000000"/>
          <w:sz w:val="26"/>
          <w:szCs w:val="26"/>
          <w:lang w:val="vi-VN"/>
        </w:rPr>
        <w:t xml:space="preserve"> là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3</m:t>
            </m:r>
          </m:den>
        </m:f>
        <m:r>
          <w:rPr>
            <w:rFonts w:ascii="Cambria Math" w:hAnsi="Cambria Math"/>
            <w:color w:val="000000"/>
            <w:sz w:val="26"/>
            <w:szCs w:val="26"/>
            <w:lang w:val="vi-VN"/>
          </w:rPr>
          <m:t>rad</m:t>
        </m:r>
      </m:oMath>
    </w:p>
    <w:p w14:paraId="6D0E119D" w14:textId="19C9D472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c) Tần số của điểm M là </w:t>
      </w:r>
      <m:oMath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60</m:t>
            </m:r>
          </m:den>
        </m:f>
        <m:r>
          <w:rPr>
            <w:rFonts w:ascii="Cambria Math" w:hAnsi="Cambria Math"/>
            <w:color w:val="000000"/>
            <w:sz w:val="26"/>
            <w:szCs w:val="26"/>
            <w:lang w:val="vi-VN"/>
          </w:rPr>
          <m:t>s</m:t>
        </m:r>
      </m:oMath>
      <w:r w:rsidRPr="001F1801">
        <w:rPr>
          <w:color w:val="000000"/>
          <w:sz w:val="26"/>
          <w:szCs w:val="26"/>
          <w:lang w:val="vi-VN"/>
        </w:rPr>
        <w:t>.</w:t>
      </w:r>
    </w:p>
    <w:p w14:paraId="4FC6B7FC" w14:textId="77777777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d) Tốc độ của các điểm khác nhau trên kim bằng tốc độ tại điểm M.</w:t>
      </w:r>
    </w:p>
    <w:p w14:paraId="158D1372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3.</w:t>
      </w:r>
      <w:r w:rsidRPr="001F1801">
        <w:rPr>
          <w:color w:val="000000"/>
          <w:sz w:val="26"/>
          <w:szCs w:val="26"/>
          <w:lang w:val="vi-VN"/>
        </w:rPr>
        <w:t xml:space="preserve"> Hình dưới đây mô tả một thí nghiệm về va chạm của xe A và xe B. Bỏ qua mọi ma sát và lực cản của không khí. Biết hai xe có khối lượng bằng nhau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=500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g</m:t>
        </m:r>
      </m:oMath>
      <w:r w:rsidRPr="001F1801">
        <w:rPr>
          <w:color w:val="000000"/>
          <w:sz w:val="26"/>
          <w:szCs w:val="26"/>
          <w:lang w:val="vi-VN"/>
        </w:rPr>
        <w:t xml:space="preserve"> và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v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=2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m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/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s</m:t>
        </m:r>
      </m:oMath>
      <w:r w:rsidRPr="001F1801">
        <w:rPr>
          <w:color w:val="000000"/>
          <w:sz w:val="26"/>
          <w:szCs w:val="26"/>
          <w:lang w:val="vi-VN"/>
        </w:rPr>
        <w:t>.</w:t>
      </w:r>
    </w:p>
    <w:p w14:paraId="602FA82C" w14:textId="77777777" w:rsidR="0090561F" w:rsidRPr="001F1801" w:rsidRDefault="0090561F" w:rsidP="001F1801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698AD19B" wp14:editId="0D982950">
            <wp:extent cx="4673600" cy="20802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̉nh chụp Màn hình 2024-04-09 lúc 08.02.09.png"/>
                    <pic:cNvPicPr/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7"/>
                    <a:stretch/>
                  </pic:blipFill>
                  <pic:spPr bwMode="auto">
                    <a:xfrm>
                      <a:off x="0" y="0"/>
                      <a:ext cx="4673600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37CD3" w14:textId="77777777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a) Va chạm của hai xe là va chạm đàn hồi.</w:t>
      </w:r>
    </w:p>
    <w:p w14:paraId="60E86026" w14:textId="77777777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b) Động lượng của xe A trước khi xảy ra va chạm là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1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kg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∙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s</m:t>
            </m:r>
          </m:den>
        </m:f>
      </m:oMath>
      <w:r w:rsidRPr="001F1801">
        <w:rPr>
          <w:color w:val="000000"/>
          <w:sz w:val="26"/>
          <w:szCs w:val="26"/>
          <w:lang w:val="vi-VN"/>
        </w:rPr>
        <w:t>.</w:t>
      </w:r>
    </w:p>
    <w:p w14:paraId="4DBD862B" w14:textId="07F89202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c) Xung của lực do xe A tác dụng lên xe B trong khoảng thời gian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∆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t</m:t>
        </m:r>
      </m:oMath>
      <w:r w:rsidRPr="001F1801">
        <w:rPr>
          <w:color w:val="000000"/>
          <w:sz w:val="26"/>
          <w:szCs w:val="26"/>
          <w:lang w:val="vi-VN"/>
        </w:rPr>
        <w:t xml:space="preserve"> xảy ra va chạm là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∙∆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t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2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.</m:t>
            </m:r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s</m:t>
            </m:r>
          </m:e>
        </m:d>
      </m:oMath>
      <w:r w:rsidRPr="001F1801">
        <w:rPr>
          <w:color w:val="000000"/>
          <w:sz w:val="26"/>
          <w:szCs w:val="26"/>
          <w:lang w:val="vi-VN"/>
        </w:rPr>
        <w:t>.</w:t>
      </w:r>
    </w:p>
    <w:p w14:paraId="7AD0FCD4" w14:textId="558449B7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d) Động lượng của hệ trước và sau va chạm </w:t>
      </w:r>
      <w:r w:rsidR="005855E2">
        <w:rPr>
          <w:color w:val="000000"/>
          <w:sz w:val="26"/>
          <w:szCs w:val="26"/>
          <w:lang w:val="vi-VN"/>
        </w:rPr>
        <w:t xml:space="preserve">không </w:t>
      </w:r>
      <w:r w:rsidRPr="001F1801">
        <w:rPr>
          <w:color w:val="000000"/>
          <w:sz w:val="26"/>
          <w:szCs w:val="26"/>
          <w:lang w:val="vi-VN"/>
        </w:rPr>
        <w:t>bằng nhau.</w:t>
      </w:r>
    </w:p>
    <w:p w14:paraId="3E804FB8" w14:textId="77777777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4.</w:t>
      </w:r>
      <w:r w:rsidRPr="001F1801">
        <w:rPr>
          <w:color w:val="000000"/>
          <w:sz w:val="26"/>
          <w:szCs w:val="26"/>
          <w:lang w:val="vi-VN"/>
        </w:rPr>
        <w:t xml:space="preserve"> Một con lắc đơn có chiều dài </w:t>
      </w:r>
      <m:oMath>
        <m:r>
          <m:rPr>
            <m:scr m:val="script"/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l=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1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m</m:t>
        </m:r>
      </m:oMath>
      <w:r w:rsidRPr="001F1801">
        <w:rPr>
          <w:color w:val="000000"/>
          <w:sz w:val="26"/>
          <w:szCs w:val="26"/>
          <w:lang w:val="vi-VN"/>
        </w:rPr>
        <w:t xml:space="preserve">, đầu trên treo vào trần nhà, đầu dưới gắn với vật có khối lượng m = 0,1kg. Kéo vật ra khỏi vị trí cân bằng O sao cho sợi dây treo lệch một góc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=45°</m:t>
        </m:r>
      </m:oMath>
      <w:r w:rsidRPr="001F1801">
        <w:rPr>
          <w:color w:val="000000"/>
          <w:sz w:val="26"/>
          <w:szCs w:val="26"/>
          <w:lang w:val="vi-VN"/>
        </w:rPr>
        <w:t xml:space="preserve"> (vị trí A) và buông tay không vận tốc đầu cho vật dao động. Biết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g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=10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m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/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</m:oMath>
      <w:r w:rsidRPr="001F1801">
        <w:rPr>
          <w:color w:val="000000"/>
          <w:sz w:val="26"/>
          <w:szCs w:val="26"/>
          <w:lang w:val="vi-VN"/>
        </w:rPr>
        <w:t>. Bỏ qua lực cản của không khí.</w:t>
      </w:r>
    </w:p>
    <w:p w14:paraId="5B7F25AD" w14:textId="77777777" w:rsidR="0090561F" w:rsidRPr="001F1801" w:rsidRDefault="0090561F" w:rsidP="001F1801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21759B29" wp14:editId="37CE371B">
            <wp:extent cx="1871224" cy="1554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̉nh chụp Màn hình 2024-04-09 lúc 08.19.59.png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548" cy="156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543E7" w14:textId="77777777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a) Vật nặng chịu tác dụng của trọng lực và lực căng dây.</w:t>
      </w:r>
    </w:p>
    <w:p w14:paraId="0B9AB788" w14:textId="1032093D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b) Khi vật chuyển động từ A đến O thì động năng của vật </w:t>
      </w:r>
      <w:r w:rsidR="005855E2">
        <w:rPr>
          <w:color w:val="000000"/>
          <w:sz w:val="26"/>
          <w:szCs w:val="26"/>
          <w:lang w:val="vi-VN"/>
        </w:rPr>
        <w:t>giảm</w:t>
      </w:r>
      <w:r w:rsidRPr="001F1801">
        <w:rPr>
          <w:color w:val="000000"/>
          <w:sz w:val="26"/>
          <w:szCs w:val="26"/>
          <w:lang w:val="vi-VN"/>
        </w:rPr>
        <w:t xml:space="preserve">, thế năng của vật </w:t>
      </w:r>
      <w:r w:rsidR="005855E2">
        <w:rPr>
          <w:color w:val="000000"/>
          <w:sz w:val="26"/>
          <w:szCs w:val="26"/>
          <w:lang w:val="vi-VN"/>
        </w:rPr>
        <w:t>tăng</w:t>
      </w:r>
      <w:r w:rsidRPr="001F1801">
        <w:rPr>
          <w:color w:val="000000"/>
          <w:sz w:val="26"/>
          <w:szCs w:val="26"/>
          <w:lang w:val="vi-VN"/>
        </w:rPr>
        <w:t>.</w:t>
      </w:r>
    </w:p>
    <w:p w14:paraId="497FA23D" w14:textId="77777777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c) Cơ năng của vật trong quá trình dao động là không đổi và bằng 0,293J.</w:t>
      </w:r>
    </w:p>
    <w:p w14:paraId="407FE317" w14:textId="4FE809CF" w:rsidR="0090561F" w:rsidRPr="001F1801" w:rsidRDefault="0090561F" w:rsidP="001F1801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d) Lực căng dây của con lắc khi ở vị trí cân bằng O là </w:t>
      </w:r>
      <m:oMath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(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N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)</m:t>
        </m:r>
      </m:oMath>
      <w:r w:rsidRPr="001F1801">
        <w:rPr>
          <w:color w:val="000000"/>
          <w:sz w:val="26"/>
          <w:szCs w:val="26"/>
          <w:lang w:val="vi-VN"/>
        </w:rPr>
        <w:t>.</w:t>
      </w:r>
    </w:p>
    <w:p w14:paraId="244DAB0E" w14:textId="79FEA8C8" w:rsidR="00280545" w:rsidRPr="00624112" w:rsidRDefault="00280545" w:rsidP="00280545">
      <w:pPr>
        <w:tabs>
          <w:tab w:val="left" w:pos="360"/>
        </w:tabs>
        <w:spacing w:line="276" w:lineRule="auto"/>
        <w:jc w:val="both"/>
        <w:rPr>
          <w:b/>
          <w:color w:val="336699"/>
          <w:sz w:val="26"/>
          <w:szCs w:val="26"/>
        </w:rPr>
      </w:pPr>
      <w:r w:rsidRPr="00624112">
        <w:rPr>
          <w:b/>
          <w:color w:val="336699"/>
          <w:sz w:val="26"/>
          <w:szCs w:val="26"/>
        </w:rPr>
        <w:lastRenderedPageBreak/>
        <w:t>PHẦN III.</w:t>
      </w:r>
      <w:r w:rsidRPr="00624112">
        <w:rPr>
          <w:color w:val="336699"/>
          <w:sz w:val="26"/>
          <w:szCs w:val="26"/>
        </w:rPr>
        <w:t xml:space="preserve"> </w:t>
      </w:r>
      <w:r w:rsidRPr="00624112">
        <w:rPr>
          <w:b/>
          <w:color w:val="336699"/>
          <w:sz w:val="26"/>
          <w:szCs w:val="26"/>
        </w:rPr>
        <w:t>CÂU</w:t>
      </w:r>
      <w:r w:rsidR="00C75ABC">
        <w:rPr>
          <w:b/>
          <w:color w:val="336699"/>
          <w:sz w:val="26"/>
          <w:szCs w:val="26"/>
          <w:lang w:val="vi-VN"/>
        </w:rPr>
        <w:t xml:space="preserve"> HỎI</w:t>
      </w:r>
      <w:r w:rsidRPr="00624112">
        <w:rPr>
          <w:b/>
          <w:color w:val="336699"/>
          <w:sz w:val="26"/>
          <w:szCs w:val="26"/>
        </w:rPr>
        <w:t xml:space="preserve"> TRẢ LỜI NGẮN (1,5 </w:t>
      </w:r>
      <w:proofErr w:type="spellStart"/>
      <w:r w:rsidRPr="00624112">
        <w:rPr>
          <w:b/>
          <w:color w:val="336699"/>
          <w:sz w:val="26"/>
          <w:szCs w:val="26"/>
        </w:rPr>
        <w:t>điểm</w:t>
      </w:r>
      <w:proofErr w:type="spellEnd"/>
      <w:r w:rsidRPr="00624112">
        <w:rPr>
          <w:b/>
          <w:color w:val="336699"/>
          <w:sz w:val="26"/>
          <w:szCs w:val="26"/>
        </w:rPr>
        <w:t>)</w:t>
      </w:r>
    </w:p>
    <w:p w14:paraId="43508064" w14:textId="09659674" w:rsidR="005E6904" w:rsidRPr="00624112" w:rsidRDefault="005E6904" w:rsidP="005E6904">
      <w:pPr>
        <w:spacing w:line="276" w:lineRule="auto"/>
        <w:jc w:val="center"/>
        <w:rPr>
          <w:rFonts w:eastAsia="Calibri"/>
          <w:i/>
          <w:iCs/>
          <w:sz w:val="26"/>
          <w:szCs w:val="26"/>
          <w:lang w:val="pt-BR"/>
          <w14:ligatures w14:val="standardContextual"/>
        </w:rPr>
      </w:pP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Thí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sinh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trả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lời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từ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câu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1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đến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câu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6</w:t>
      </w:r>
    </w:p>
    <w:p w14:paraId="34D2F22F" w14:textId="4B9C6E0C" w:rsidR="005E6904" w:rsidRPr="00624112" w:rsidRDefault="005E6904" w:rsidP="005E6904">
      <w:pPr>
        <w:spacing w:line="276" w:lineRule="auto"/>
        <w:jc w:val="center"/>
        <w:rPr>
          <w:rFonts w:eastAsia="Calibri"/>
          <w:i/>
          <w:iCs/>
          <w:sz w:val="26"/>
          <w:szCs w:val="26"/>
          <w:lang w:val="pt-BR"/>
          <w14:ligatures w14:val="standardContextual"/>
        </w:rPr>
      </w:pP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Mỗi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câu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trả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lời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đúng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thí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sinh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được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0,25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điểm</w:t>
      </w:r>
      <w:proofErr w:type="spellEnd"/>
    </w:p>
    <w:p w14:paraId="3F8EB459" w14:textId="0E4048D9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1.</w:t>
      </w:r>
      <w:r w:rsidRPr="001F1801">
        <w:rPr>
          <w:color w:val="000000"/>
          <w:sz w:val="26"/>
          <w:szCs w:val="26"/>
          <w:lang w:val="vi-VN"/>
        </w:rPr>
        <w:t xml:space="preserve"> Một lực F = 50 N tạo với phương ngang một góc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=30°</m:t>
        </m:r>
      </m:oMath>
      <w:r w:rsidRPr="001F1801">
        <w:rPr>
          <w:color w:val="000000"/>
          <w:sz w:val="26"/>
          <w:szCs w:val="26"/>
          <w:lang w:val="vi-VN"/>
        </w:rPr>
        <w:t>, kéo một vật và làm chuyển động thẳng đều trên một mặt phẳng ngang. Công của lực kéo khi vật di chuyển được một đoạn đường bằng 6 m l</w:t>
      </w:r>
      <w:r w:rsidR="00F67914">
        <w:rPr>
          <w:color w:val="000000"/>
          <w:sz w:val="26"/>
          <w:szCs w:val="26"/>
          <w:lang w:val="vi-VN"/>
        </w:rPr>
        <w:t>à bao nhiêu Jun ?</w:t>
      </w:r>
    </w:p>
    <w:p w14:paraId="60A98BB4" w14:textId="43FE69BF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2.</w:t>
      </w:r>
      <w:r w:rsidRPr="001F1801">
        <w:rPr>
          <w:color w:val="000000"/>
          <w:sz w:val="26"/>
          <w:szCs w:val="26"/>
          <w:lang w:val="vi-VN"/>
        </w:rPr>
        <w:t xml:space="preserve"> Một bánh xe có đường kính 100 cm lăn đều với vận tốc 36 km/h. Gia tốc hướng tâm của một điểm trên vành bánh xe có độ lớn là</w:t>
      </w:r>
      <w:r w:rsidR="00F67914">
        <w:rPr>
          <w:color w:val="000000"/>
          <w:sz w:val="26"/>
          <w:szCs w:val="26"/>
          <w:lang w:val="vi-VN"/>
        </w:rPr>
        <w:t xml:space="preserve"> bao nhiêu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m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/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</m:oMath>
      <w:r w:rsidR="00F67914">
        <w:rPr>
          <w:color w:val="000000"/>
          <w:sz w:val="26"/>
          <w:szCs w:val="26"/>
          <w:lang w:val="vi-VN"/>
        </w:rPr>
        <w:t>?</w:t>
      </w:r>
    </w:p>
    <w:p w14:paraId="63615C45" w14:textId="582A960C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3.</w:t>
      </w:r>
      <w:r w:rsidRPr="001F1801">
        <w:rPr>
          <w:color w:val="000000"/>
          <w:sz w:val="26"/>
          <w:szCs w:val="26"/>
          <w:lang w:val="vi-VN"/>
        </w:rPr>
        <w:t xml:space="preserve"> Phải treo một vật có khối lượng bằng bao nhiêu </w:t>
      </w:r>
      <w:r w:rsidR="00F67914">
        <w:rPr>
          <w:color w:val="000000"/>
          <w:sz w:val="26"/>
          <w:szCs w:val="26"/>
          <w:lang w:val="vi-VN"/>
        </w:rPr>
        <w:t xml:space="preserve">gam </w:t>
      </w:r>
      <w:r w:rsidRPr="001F1801">
        <w:rPr>
          <w:color w:val="000000"/>
          <w:sz w:val="26"/>
          <w:szCs w:val="26"/>
          <w:lang w:val="vi-VN"/>
        </w:rPr>
        <w:t xml:space="preserve">vào lò xo có độ cứng k = 100 N/m để lò xo dãn ra được 10 cm? Lấy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=10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m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/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</m:oMath>
      <w:r w:rsidRPr="001F1801">
        <w:rPr>
          <w:color w:val="000000"/>
          <w:sz w:val="26"/>
          <w:szCs w:val="26"/>
          <w:lang w:val="vi-VN"/>
        </w:rPr>
        <w:t>.</w:t>
      </w:r>
    </w:p>
    <w:p w14:paraId="291DA1C7" w14:textId="0236B50F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4.</w:t>
      </w:r>
      <w:r w:rsidRPr="001F1801">
        <w:rPr>
          <w:color w:val="000000"/>
          <w:sz w:val="26"/>
          <w:szCs w:val="26"/>
          <w:lang w:val="vi-VN"/>
        </w:rPr>
        <w:t xml:space="preserve"> Một người nặng 50 kg đứng trên mặt đất nằm ngang. Biết diện tích tiếp xúc của mỗi bàn chân với đất là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0,015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</m:oMath>
      <w:r w:rsidRPr="001F1801">
        <w:rPr>
          <w:color w:val="000000"/>
          <w:sz w:val="26"/>
          <w:szCs w:val="26"/>
          <w:lang w:val="vi-VN"/>
        </w:rPr>
        <w:t xml:space="preserve">. </w:t>
      </w:r>
      <w:r w:rsidR="000001A4">
        <w:rPr>
          <w:color w:val="000000"/>
          <w:sz w:val="26"/>
          <w:szCs w:val="26"/>
          <w:lang w:val="vi-VN"/>
        </w:rPr>
        <w:t>Á</w:t>
      </w:r>
      <w:r w:rsidRPr="001F1801">
        <w:rPr>
          <w:color w:val="000000"/>
          <w:sz w:val="26"/>
          <w:szCs w:val="26"/>
          <w:lang w:val="vi-VN"/>
        </w:rPr>
        <w:t>p suất người đó tác dụng lên mặt đất khi đứng cả hai chân</w:t>
      </w:r>
      <w:r w:rsidR="000001A4">
        <w:rPr>
          <w:color w:val="000000"/>
          <w:sz w:val="26"/>
          <w:szCs w:val="26"/>
          <w:lang w:val="vi-VN"/>
        </w:rPr>
        <w:t xml:space="preserve"> là bao nhiêu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N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/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</m:oMath>
      <w:r w:rsidR="000001A4">
        <w:rPr>
          <w:color w:val="000000"/>
          <w:sz w:val="26"/>
          <w:szCs w:val="26"/>
          <w:lang w:val="vi-VN"/>
        </w:rPr>
        <w:t xml:space="preserve"> ?</w:t>
      </w:r>
    </w:p>
    <w:p w14:paraId="70D4198B" w14:textId="48B5DA38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5.</w:t>
      </w:r>
      <w:r w:rsidRPr="001F1801">
        <w:rPr>
          <w:color w:val="000000"/>
          <w:sz w:val="26"/>
          <w:szCs w:val="26"/>
          <w:lang w:val="vi-VN"/>
        </w:rPr>
        <w:t xml:space="preserve"> Một mũi tên nặng 48 g đang chuyển động với tốc độ 10 m/s</w:t>
      </w:r>
      <w:r w:rsidR="000001A4">
        <w:rPr>
          <w:color w:val="000000"/>
          <w:sz w:val="26"/>
          <w:szCs w:val="26"/>
          <w:lang w:val="vi-VN"/>
        </w:rPr>
        <w:t>. Đ</w:t>
      </w:r>
      <w:r w:rsidRPr="001F1801">
        <w:rPr>
          <w:color w:val="000000"/>
          <w:sz w:val="26"/>
          <w:szCs w:val="26"/>
          <w:lang w:val="vi-VN"/>
        </w:rPr>
        <w:t>ộng năng của mũi tên</w:t>
      </w:r>
      <w:r w:rsidR="000001A4">
        <w:rPr>
          <w:color w:val="000000"/>
          <w:sz w:val="26"/>
          <w:szCs w:val="26"/>
          <w:lang w:val="vi-VN"/>
        </w:rPr>
        <w:t xml:space="preserve"> là bao nhiêu </w:t>
      </w:r>
      <w:r w:rsidRPr="001F1801">
        <w:rPr>
          <w:color w:val="000000"/>
          <w:sz w:val="26"/>
          <w:szCs w:val="26"/>
          <w:lang w:val="vi-VN"/>
        </w:rPr>
        <w:t>J</w:t>
      </w:r>
      <w:r w:rsidR="000001A4">
        <w:rPr>
          <w:color w:val="000000"/>
          <w:sz w:val="26"/>
          <w:szCs w:val="26"/>
          <w:lang w:val="vi-VN"/>
        </w:rPr>
        <w:t xml:space="preserve"> ?</w:t>
      </w:r>
    </w:p>
    <w:p w14:paraId="13E4E9ED" w14:textId="728E0C1E" w:rsidR="0090561F" w:rsidRPr="001F1801" w:rsidRDefault="0090561F" w:rsidP="001F1801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6.</w:t>
      </w:r>
      <w:r w:rsidRPr="001F1801">
        <w:rPr>
          <w:color w:val="000000"/>
          <w:sz w:val="26"/>
          <w:szCs w:val="26"/>
          <w:lang w:val="vi-VN"/>
        </w:rPr>
        <w:t xml:space="preserve"> Hình bên mô tả một chiếc thước mảnh OA, đồng chất, dài 50 cm, có thể quay quanh trục quay cố định ở đầu O. </w:t>
      </w:r>
      <w:r w:rsidR="000001A4">
        <w:rPr>
          <w:color w:val="000000"/>
          <w:sz w:val="26"/>
          <w:szCs w:val="26"/>
          <w:lang w:val="vi-VN"/>
        </w:rPr>
        <w:t>M</w:t>
      </w:r>
      <w:r w:rsidRPr="00D81214">
        <w:rPr>
          <w:color w:val="000000"/>
          <w:sz w:val="26"/>
          <w:szCs w:val="26"/>
          <w:lang w:val="vi-VN"/>
        </w:rPr>
        <w:t>oment</w:t>
      </w:r>
      <w:r w:rsidRPr="001F1801">
        <w:rPr>
          <w:color w:val="000000"/>
          <w:sz w:val="26"/>
          <w:szCs w:val="26"/>
          <w:lang w:val="vi-VN"/>
        </w:rPr>
        <w:t xml:space="preserve"> của l</w:t>
      </w:r>
      <w:r w:rsidR="000001A4">
        <w:rPr>
          <w:color w:val="000000"/>
          <w:sz w:val="26"/>
          <w:szCs w:val="26"/>
          <w:lang w:val="vi-VN"/>
        </w:rPr>
        <w:t xml:space="preserve">ực là bao nhiêu </w:t>
      </w:r>
      <w:r w:rsidRPr="001F1801">
        <w:rPr>
          <w:color w:val="000000"/>
          <w:sz w:val="26"/>
          <w:szCs w:val="26"/>
          <w:lang w:val="vi-VN"/>
        </w:rPr>
        <w:t>N</w:t>
      </w:r>
      <w:r w:rsidR="000001A4">
        <w:rPr>
          <w:color w:val="000000"/>
          <w:sz w:val="26"/>
          <w:szCs w:val="26"/>
          <w:lang w:val="vi-VN"/>
        </w:rPr>
        <w:t>.m ?</w:t>
      </w:r>
    </w:p>
    <w:p w14:paraId="4FEEE976" w14:textId="77777777" w:rsidR="0090561F" w:rsidRPr="00D81214" w:rsidRDefault="0090561F" w:rsidP="001F1801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1B7F2ED5" wp14:editId="7934687C">
            <wp:extent cx="2125980" cy="7891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̉nh chụp Màn hình 2024-04-09 lúc 14.16.54.png"/>
                    <pic:cNvPicPr/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6" b="1"/>
                    <a:stretch/>
                  </pic:blipFill>
                  <pic:spPr bwMode="auto">
                    <a:xfrm>
                      <a:off x="0" y="0"/>
                      <a:ext cx="2132029" cy="791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91ADF" w14:textId="77777777" w:rsidR="00101D34" w:rsidRPr="00624112" w:rsidRDefault="00101D34" w:rsidP="00FF31F4">
      <w:pPr>
        <w:spacing w:line="276" w:lineRule="auto"/>
        <w:jc w:val="both"/>
        <w:rPr>
          <w:rFonts w:eastAsia="Calibri"/>
          <w:sz w:val="26"/>
          <w:szCs w:val="26"/>
          <w:lang w:val="pt-BR"/>
          <w14:ligatures w14:val="standardContextual"/>
        </w:rPr>
      </w:pPr>
    </w:p>
    <w:bookmarkEnd w:id="1"/>
    <w:p w14:paraId="652B526C" w14:textId="77777777" w:rsidR="0037294B" w:rsidRPr="00624112" w:rsidRDefault="0037294B" w:rsidP="00FF31F4">
      <w:pPr>
        <w:tabs>
          <w:tab w:val="left" w:pos="360"/>
        </w:tabs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624112">
        <w:rPr>
          <w:noProof/>
          <w:color w:val="000000" w:themeColor="text1"/>
          <w:sz w:val="26"/>
          <w:szCs w:val="26"/>
        </w:rPr>
        <mc:AlternateContent>
          <mc:Choice Requires="wpg">
            <w:drawing>
              <wp:inline distT="0" distB="0" distL="0" distR="0" wp14:anchorId="4A05EC79" wp14:editId="7EFACF15">
                <wp:extent cx="3777142" cy="367589"/>
                <wp:effectExtent l="0" t="0" r="33020" b="0"/>
                <wp:docPr id="1664476470" name="Group 4988" descr="12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7142" cy="367589"/>
                          <a:chOff x="0" y="237"/>
                          <a:chExt cx="38151" cy="3696"/>
                        </a:xfrm>
                      </wpg:grpSpPr>
                      <wps:wsp>
                        <wps:cNvPr id="1664476471" name="Diamond 4989"/>
                        <wps:cNvSpPr>
                          <a:spLocks noChangeArrowheads="1"/>
                        </wps:cNvSpPr>
                        <wps:spPr bwMode="auto">
                          <a:xfrm>
                            <a:off x="0" y="237"/>
                            <a:ext cx="3873" cy="3696"/>
                          </a:xfrm>
                          <a:prstGeom prst="diamond">
                            <a:avLst/>
                          </a:prstGeom>
                          <a:solidFill>
                            <a:srgbClr val="2932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44764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575"/>
                            <a:ext cx="19669" cy="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CA9D0" w14:textId="77777777" w:rsidR="0037294B" w:rsidRPr="001D19D1" w:rsidRDefault="0037294B" w:rsidP="0037294B">
                              <w:pPr>
                                <w:rPr>
                                  <w:rFonts w:ascii="UTM Avo" w:hAnsi="UTM Avo"/>
                                  <w:b/>
                                  <w:bCs/>
                                  <w:color w:val="3D5A8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3D5A80"/>
                                  <w:sz w:val="28"/>
                                  <w:szCs w:val="28"/>
                                </w:rPr>
                                <w:t>Hướng</w:t>
                              </w:r>
                              <w:proofErr w:type="spellEnd"/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3D5A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3D5A80"/>
                                  <w:sz w:val="28"/>
                                  <w:szCs w:val="28"/>
                                </w:rPr>
                                <w:t>dẫn</w:t>
                              </w:r>
                              <w:proofErr w:type="spellEnd"/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3D5A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3D5A80"/>
                                  <w:sz w:val="28"/>
                                  <w:szCs w:val="28"/>
                                </w:rPr>
                                <w:t>giải</w:t>
                              </w:r>
                              <w:proofErr w:type="spellEnd"/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3D5A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3D5A80"/>
                                  <w:sz w:val="28"/>
                                  <w:szCs w:val="28"/>
                                </w:rPr>
                                <w:t>đề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476473" name="Straight Connector 64"/>
                        <wps:cNvCnPr>
                          <a:cxnSpLocks noChangeShapeType="1"/>
                        </wps:cNvCnPr>
                        <wps:spPr bwMode="auto">
                          <a:xfrm>
                            <a:off x="20333" y="2182"/>
                            <a:ext cx="178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05EC79" id="Group 4988" o:spid="_x0000_s1026" alt="123456" style="width:297.4pt;height:28.95pt;mso-position-horizontal-relative:char;mso-position-vertical-relative:line" coordorigin=",237" coordsize="38151,3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&#13;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4989" o:spid="_x0000_s1027" type="#_x0000_t4" style="position:absolute;top:237;width:3873;height:36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" fillcolor="#293241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206;top:575;width:19669;height:32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" filled="f" stroked="f">
                  <v:textbox>
                    <w:txbxContent>
                      <w:p w14:paraId="109CA9D0" w14:textId="77777777" w:rsidR="0037294B" w:rsidRPr="001D19D1" w:rsidRDefault="0037294B" w:rsidP="0037294B">
                        <w:pP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>Hướng</w:t>
                        </w:r>
                        <w:proofErr w:type="spellEnd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>dẫn</w:t>
                        </w:r>
                        <w:proofErr w:type="spellEnd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>giải</w:t>
                        </w:r>
                        <w:proofErr w:type="spellEnd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UTM Avo" w:hAnsi="UTM Avo"/>
                            <w:b/>
                            <w:bCs/>
                            <w:color w:val="3D5A80"/>
                            <w:sz w:val="28"/>
                            <w:szCs w:val="28"/>
                          </w:rPr>
                          <w:t>đề</w:t>
                        </w:r>
                        <w:proofErr w:type="spellEnd"/>
                      </w:p>
                    </w:txbxContent>
                  </v:textbox>
                </v:shape>
                <v:line id="Straight Connector 64" o:spid="_x0000_s1029" style="position:absolute;visibility:visible;mso-wrap-style:square" from="20333,2182" to="38151,21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" strokecolor="#f60" strokeweight="3pt">
                  <v:stroke joinstyle="miter"/>
                </v:line>
                <w10:anchorlock/>
              </v:group>
            </w:pict>
          </mc:Fallback>
        </mc:AlternateContent>
      </w:r>
    </w:p>
    <w:p w14:paraId="2669DC8E" w14:textId="77777777" w:rsidR="00280545" w:rsidRPr="00624112" w:rsidRDefault="00280545" w:rsidP="00280545">
      <w:pPr>
        <w:tabs>
          <w:tab w:val="left" w:pos="360"/>
        </w:tabs>
        <w:spacing w:line="276" w:lineRule="auto"/>
        <w:jc w:val="both"/>
        <w:rPr>
          <w:b/>
          <w:color w:val="336699"/>
          <w:sz w:val="26"/>
          <w:szCs w:val="26"/>
        </w:rPr>
      </w:pPr>
      <w:r w:rsidRPr="00624112">
        <w:rPr>
          <w:b/>
          <w:color w:val="336699"/>
          <w:sz w:val="26"/>
          <w:szCs w:val="26"/>
        </w:rPr>
        <w:t>PHẦN I.</w:t>
      </w:r>
      <w:r w:rsidRPr="00624112">
        <w:rPr>
          <w:color w:val="336699"/>
          <w:sz w:val="26"/>
          <w:szCs w:val="26"/>
        </w:rPr>
        <w:t xml:space="preserve"> </w:t>
      </w:r>
      <w:r w:rsidRPr="00624112">
        <w:rPr>
          <w:b/>
          <w:color w:val="336699"/>
          <w:sz w:val="26"/>
          <w:szCs w:val="26"/>
        </w:rPr>
        <w:t xml:space="preserve">CÂU TRẮC NGHIỆM NHIỀU PHƯƠNG ÁN LỰA CHỌN (4,5 </w:t>
      </w:r>
      <w:proofErr w:type="spellStart"/>
      <w:r w:rsidRPr="00624112">
        <w:rPr>
          <w:b/>
          <w:color w:val="336699"/>
          <w:sz w:val="26"/>
          <w:szCs w:val="26"/>
        </w:rPr>
        <w:t>điểm</w:t>
      </w:r>
      <w:proofErr w:type="spellEnd"/>
      <w:r w:rsidRPr="00624112">
        <w:rPr>
          <w:b/>
          <w:color w:val="336699"/>
          <w:sz w:val="26"/>
          <w:szCs w:val="26"/>
        </w:rPr>
        <w:t>)</w:t>
      </w:r>
    </w:p>
    <w:p w14:paraId="4D119354" w14:textId="77777777" w:rsidR="005E6904" w:rsidRPr="00624112" w:rsidRDefault="005E6904" w:rsidP="005E6904">
      <w:pPr>
        <w:tabs>
          <w:tab w:val="left" w:pos="360"/>
        </w:tabs>
        <w:spacing w:line="276" w:lineRule="auto"/>
        <w:jc w:val="center"/>
        <w:rPr>
          <w:i/>
          <w:iCs/>
          <w:color w:val="000000" w:themeColor="text1"/>
          <w:sz w:val="26"/>
          <w:szCs w:val="26"/>
        </w:rPr>
      </w:pPr>
      <w:proofErr w:type="spellStart"/>
      <w:r w:rsidRPr="00624112">
        <w:rPr>
          <w:i/>
          <w:iCs/>
          <w:color w:val="000000" w:themeColor="text1"/>
          <w:sz w:val="26"/>
          <w:szCs w:val="26"/>
        </w:rPr>
        <w:t>Thí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sinh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trả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lời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từ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câu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1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đến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câu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18.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Mỗi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624112">
        <w:rPr>
          <w:i/>
          <w:iCs/>
          <w:color w:val="000000" w:themeColor="text1"/>
          <w:sz w:val="26"/>
          <w:szCs w:val="26"/>
        </w:rPr>
        <w:t>câu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hỏi</w:t>
      </w:r>
      <w:proofErr w:type="spellEnd"/>
      <w:proofErr w:type="gram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thí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sinh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chỉ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chọn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một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phương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án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>.</w:t>
      </w:r>
    </w:p>
    <w:p w14:paraId="364DE332" w14:textId="77777777" w:rsidR="005E6904" w:rsidRPr="00624112" w:rsidRDefault="005E6904" w:rsidP="005E6904">
      <w:pPr>
        <w:tabs>
          <w:tab w:val="left" w:pos="360"/>
        </w:tabs>
        <w:spacing w:line="276" w:lineRule="auto"/>
        <w:jc w:val="center"/>
        <w:rPr>
          <w:i/>
          <w:iCs/>
          <w:color w:val="000000" w:themeColor="text1"/>
          <w:sz w:val="26"/>
          <w:szCs w:val="26"/>
        </w:rPr>
      </w:pPr>
      <w:r w:rsidRPr="00624112">
        <w:rPr>
          <w:i/>
          <w:iCs/>
          <w:color w:val="000000" w:themeColor="text1"/>
          <w:sz w:val="26"/>
          <w:szCs w:val="26"/>
        </w:rPr>
        <w:t>(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Mỗi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câu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trả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lời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đúng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thí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sinh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được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 xml:space="preserve"> 0,25 </w:t>
      </w:r>
      <w:proofErr w:type="spellStart"/>
      <w:r w:rsidRPr="00624112">
        <w:rPr>
          <w:i/>
          <w:iCs/>
          <w:color w:val="000000" w:themeColor="text1"/>
          <w:sz w:val="26"/>
          <w:szCs w:val="26"/>
        </w:rPr>
        <w:t>điểm</w:t>
      </w:r>
      <w:proofErr w:type="spellEnd"/>
      <w:r w:rsidRPr="00624112">
        <w:rPr>
          <w:i/>
          <w:iCs/>
          <w:color w:val="000000" w:themeColor="text1"/>
          <w:sz w:val="26"/>
          <w:szCs w:val="26"/>
        </w:rPr>
        <w:t>)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23"/>
        <w:gridCol w:w="1142"/>
        <w:gridCol w:w="803"/>
        <w:gridCol w:w="1142"/>
      </w:tblGrid>
      <w:tr w:rsidR="005E6904" w:rsidRPr="00624112" w14:paraId="738A2026" w14:textId="77777777" w:rsidTr="00157FC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4A3F9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4112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37E25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4112">
              <w:rPr>
                <w:b/>
                <w:bCs/>
                <w:sz w:val="26"/>
                <w:szCs w:val="26"/>
              </w:rPr>
              <w:t>Đáp</w:t>
            </w:r>
            <w:proofErr w:type="spellEnd"/>
            <w:r w:rsidRPr="0062411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B207E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4112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A4D74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4112">
              <w:rPr>
                <w:b/>
                <w:bCs/>
                <w:sz w:val="26"/>
                <w:szCs w:val="26"/>
              </w:rPr>
              <w:t>Đáp</w:t>
            </w:r>
            <w:proofErr w:type="spellEnd"/>
            <w:r w:rsidRPr="0062411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b/>
                <w:bCs/>
                <w:sz w:val="26"/>
                <w:szCs w:val="26"/>
              </w:rPr>
              <w:t>án</w:t>
            </w:r>
            <w:proofErr w:type="spellEnd"/>
          </w:p>
        </w:tc>
      </w:tr>
      <w:tr w:rsidR="005E6904" w:rsidRPr="00624112" w14:paraId="71C4AD75" w14:textId="77777777" w:rsidTr="00157FC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036D0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437758" w14:textId="1921E1FC" w:rsidR="005E6904" w:rsidRPr="008630D2" w:rsidRDefault="008630D2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B464422" w14:textId="77777777" w:rsidR="005E6904" w:rsidRPr="004433DF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433D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B0AC0A" w14:textId="5CE00633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</w:tr>
      <w:tr w:rsidR="005E6904" w:rsidRPr="00624112" w14:paraId="01196071" w14:textId="77777777" w:rsidTr="00157FC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F59B2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660B358" w14:textId="43E73CCA" w:rsidR="005E6904" w:rsidRPr="008630D2" w:rsidRDefault="008630D2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6CCFADB" w14:textId="77777777" w:rsidR="005E6904" w:rsidRPr="004433DF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433D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C06CC3" w14:textId="195AB1C4" w:rsidR="005E6904" w:rsidRPr="00B47A7E" w:rsidRDefault="00B47A7E" w:rsidP="00DE509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</w:tr>
      <w:tr w:rsidR="005E6904" w:rsidRPr="00624112" w14:paraId="0E96CE31" w14:textId="77777777" w:rsidTr="00157FC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7C3C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2CBD195" w14:textId="7C95CD8B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340085" w14:textId="77777777" w:rsidR="005E6904" w:rsidRPr="004433DF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433DF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04BB6B" w14:textId="47625A82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</w:t>
            </w:r>
          </w:p>
        </w:tc>
      </w:tr>
      <w:tr w:rsidR="005E6904" w:rsidRPr="00624112" w14:paraId="15EB79E6" w14:textId="77777777" w:rsidTr="00157FC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0EADE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8EF21E9" w14:textId="19FB4B01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F4CAA0" w14:textId="77777777" w:rsidR="005E6904" w:rsidRPr="004433DF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433D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20E33F1" w14:textId="233710CF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</w:tr>
      <w:tr w:rsidR="005E6904" w:rsidRPr="00624112" w14:paraId="6D31B932" w14:textId="77777777" w:rsidTr="00157FC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01BC3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25CBF3" w14:textId="5879226E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0E0763" w14:textId="77777777" w:rsidR="005E6904" w:rsidRPr="004433DF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433DF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63E4034" w14:textId="128C980A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</w:tr>
      <w:tr w:rsidR="005E6904" w:rsidRPr="00624112" w14:paraId="3DD681B0" w14:textId="77777777" w:rsidTr="00157FC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A96BF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95E04C" w14:textId="3A2AB139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CAA551" w14:textId="77777777" w:rsidR="005E6904" w:rsidRPr="004433DF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433DF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934E8DF" w14:textId="36B16C02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</w:tr>
      <w:tr w:rsidR="005E6904" w:rsidRPr="00624112" w14:paraId="1F1661A3" w14:textId="77777777" w:rsidTr="00157FC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A0C22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2F07454" w14:textId="12DDBAB1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DAB9DA6" w14:textId="77777777" w:rsidR="005E6904" w:rsidRPr="004433DF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433D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CBA8C6" w14:textId="4F89614B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</w:tr>
      <w:tr w:rsidR="005E6904" w:rsidRPr="00624112" w14:paraId="02F7F07E" w14:textId="77777777" w:rsidTr="00157FC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C7C69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2DABF3" w14:textId="5F4FC9C0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2A6106" w14:textId="77777777" w:rsidR="005E6904" w:rsidRPr="004433DF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433DF"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D8CB30" w14:textId="6466488B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</w:tr>
      <w:tr w:rsidR="005E6904" w:rsidRPr="00624112" w14:paraId="12BAA375" w14:textId="77777777" w:rsidTr="00157FC9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1D581" w14:textId="77777777" w:rsidR="005E6904" w:rsidRPr="00624112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8F8BDDD" w14:textId="12FBC676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988567" w14:textId="77777777" w:rsidR="005E6904" w:rsidRPr="004433DF" w:rsidRDefault="005E6904" w:rsidP="005E690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433DF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428A27" w14:textId="42F9F595" w:rsidR="005E6904" w:rsidRPr="00B47A7E" w:rsidRDefault="00B47A7E" w:rsidP="005E690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</w:tr>
    </w:tbl>
    <w:p w14:paraId="6511BB4C" w14:textId="79E83902" w:rsidR="005E6904" w:rsidRPr="00624112" w:rsidRDefault="005E6904" w:rsidP="005E6904">
      <w:pPr>
        <w:tabs>
          <w:tab w:val="left" w:pos="360"/>
        </w:tabs>
        <w:spacing w:line="276" w:lineRule="auto"/>
        <w:jc w:val="both"/>
        <w:rPr>
          <w:rFonts w:eastAsia="Calibri"/>
          <w:b/>
          <w:sz w:val="26"/>
          <w:szCs w:val="26"/>
          <w:lang w:val="vi-VN"/>
          <w14:ligatures w14:val="standardContextual"/>
        </w:rPr>
      </w:pPr>
    </w:p>
    <w:p w14:paraId="7A94300B" w14:textId="77777777" w:rsidR="00280545" w:rsidRPr="00624112" w:rsidRDefault="00280545" w:rsidP="00280545">
      <w:pPr>
        <w:tabs>
          <w:tab w:val="left" w:pos="360"/>
        </w:tabs>
        <w:spacing w:line="276" w:lineRule="auto"/>
        <w:jc w:val="both"/>
        <w:rPr>
          <w:b/>
          <w:color w:val="336699"/>
          <w:sz w:val="26"/>
          <w:szCs w:val="26"/>
        </w:rPr>
      </w:pPr>
      <w:r w:rsidRPr="00624112">
        <w:rPr>
          <w:b/>
          <w:color w:val="336699"/>
          <w:sz w:val="26"/>
          <w:szCs w:val="26"/>
        </w:rPr>
        <w:t>PHẦN II.</w:t>
      </w:r>
      <w:r w:rsidRPr="00624112">
        <w:rPr>
          <w:color w:val="336699"/>
          <w:sz w:val="26"/>
          <w:szCs w:val="26"/>
        </w:rPr>
        <w:t xml:space="preserve"> </w:t>
      </w:r>
      <w:r w:rsidRPr="00624112">
        <w:rPr>
          <w:b/>
          <w:color w:val="336699"/>
          <w:sz w:val="26"/>
          <w:szCs w:val="26"/>
        </w:rPr>
        <w:t xml:space="preserve">CÂU TRẮC NGHIỆM ĐÚNG SAI (4 </w:t>
      </w:r>
      <w:proofErr w:type="spellStart"/>
      <w:r w:rsidRPr="00624112">
        <w:rPr>
          <w:b/>
          <w:color w:val="336699"/>
          <w:sz w:val="26"/>
          <w:szCs w:val="26"/>
        </w:rPr>
        <w:t>điểm</w:t>
      </w:r>
      <w:proofErr w:type="spellEnd"/>
      <w:r w:rsidRPr="00624112">
        <w:rPr>
          <w:b/>
          <w:color w:val="336699"/>
          <w:sz w:val="26"/>
          <w:szCs w:val="26"/>
        </w:rPr>
        <w:t>)</w:t>
      </w:r>
    </w:p>
    <w:p w14:paraId="030C086B" w14:textId="77777777" w:rsidR="005E6904" w:rsidRPr="00624112" w:rsidRDefault="005E6904" w:rsidP="005E6904">
      <w:pPr>
        <w:spacing w:line="276" w:lineRule="auto"/>
        <w:jc w:val="center"/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</w:pP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Thí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sinh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trả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lời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từ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câu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1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đến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câu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4.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Trong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mỗi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ý a), b), c), d) ở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mỗi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câu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,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thí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sinh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chọn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đúng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hoặc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 xml:space="preserve"> </w:t>
      </w:r>
      <w:proofErr w:type="spellStart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sai</w:t>
      </w:r>
      <w:proofErr w:type="spellEnd"/>
      <w:r w:rsidRPr="00624112"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  <w:t>.</w:t>
      </w:r>
    </w:p>
    <w:p w14:paraId="7FABA970" w14:textId="77777777" w:rsidR="005E6904" w:rsidRPr="00624112" w:rsidRDefault="005E6904" w:rsidP="005E6904">
      <w:pPr>
        <w:spacing w:line="276" w:lineRule="auto"/>
        <w:ind w:firstLine="284"/>
        <w:rPr>
          <w:i/>
          <w:iCs/>
          <w:sz w:val="26"/>
          <w:szCs w:val="26"/>
        </w:rPr>
      </w:pPr>
      <w:proofErr w:type="spellStart"/>
      <w:r w:rsidRPr="00624112">
        <w:rPr>
          <w:i/>
          <w:iCs/>
          <w:sz w:val="26"/>
          <w:szCs w:val="26"/>
        </w:rPr>
        <w:t>Điểm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tối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đa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của</w:t>
      </w:r>
      <w:proofErr w:type="spellEnd"/>
      <w:r w:rsidRPr="00624112">
        <w:rPr>
          <w:i/>
          <w:iCs/>
          <w:sz w:val="26"/>
          <w:szCs w:val="26"/>
        </w:rPr>
        <w:t xml:space="preserve"> 01 </w:t>
      </w:r>
      <w:proofErr w:type="spellStart"/>
      <w:r w:rsidRPr="00624112">
        <w:rPr>
          <w:i/>
          <w:iCs/>
          <w:sz w:val="26"/>
          <w:szCs w:val="26"/>
        </w:rPr>
        <w:t>câu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hỏi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là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điểm</w:t>
      </w:r>
      <w:proofErr w:type="spellEnd"/>
      <w:r w:rsidRPr="00624112">
        <w:rPr>
          <w:i/>
          <w:iCs/>
          <w:sz w:val="26"/>
          <w:szCs w:val="26"/>
        </w:rPr>
        <w:t>.</w:t>
      </w:r>
    </w:p>
    <w:p w14:paraId="77903336" w14:textId="77777777" w:rsidR="005E6904" w:rsidRPr="00624112" w:rsidRDefault="005E6904" w:rsidP="005E6904">
      <w:pPr>
        <w:tabs>
          <w:tab w:val="left" w:pos="720"/>
        </w:tabs>
        <w:spacing w:line="276" w:lineRule="auto"/>
        <w:ind w:left="720" w:hanging="153"/>
        <w:rPr>
          <w:i/>
          <w:iCs/>
          <w:sz w:val="26"/>
          <w:szCs w:val="26"/>
        </w:rPr>
      </w:pPr>
      <w:r w:rsidRPr="00624112">
        <w:rPr>
          <w:i/>
          <w:iCs/>
          <w:sz w:val="26"/>
          <w:szCs w:val="26"/>
        </w:rPr>
        <w:t xml:space="preserve">- </w:t>
      </w:r>
      <w:proofErr w:type="spellStart"/>
      <w:r w:rsidRPr="00624112">
        <w:rPr>
          <w:i/>
          <w:iCs/>
          <w:sz w:val="26"/>
          <w:szCs w:val="26"/>
        </w:rPr>
        <w:t>Thí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sinh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chỉ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lựa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chọn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chính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xác</w:t>
      </w:r>
      <w:proofErr w:type="spellEnd"/>
      <w:r w:rsidRPr="00624112">
        <w:rPr>
          <w:i/>
          <w:iCs/>
          <w:sz w:val="26"/>
          <w:szCs w:val="26"/>
        </w:rPr>
        <w:t xml:space="preserve"> 01 ý </w:t>
      </w:r>
      <w:proofErr w:type="spellStart"/>
      <w:r w:rsidRPr="00624112">
        <w:rPr>
          <w:i/>
          <w:iCs/>
          <w:sz w:val="26"/>
          <w:szCs w:val="26"/>
        </w:rPr>
        <w:t>trong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câu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hỏi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được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0,1</m:t>
        </m:r>
      </m:oMath>
      <w:r w:rsidRPr="00624112">
        <w:rPr>
          <w:i/>
          <w:iCs/>
          <w:sz w:val="26"/>
          <w:szCs w:val="26"/>
        </w:rPr>
        <w:t xml:space="preserve"> điểm.</w:t>
      </w:r>
    </w:p>
    <w:p w14:paraId="72098365" w14:textId="77777777" w:rsidR="005E6904" w:rsidRPr="00624112" w:rsidRDefault="005E6904" w:rsidP="005E6904">
      <w:pPr>
        <w:tabs>
          <w:tab w:val="left" w:pos="720"/>
        </w:tabs>
        <w:spacing w:line="276" w:lineRule="auto"/>
        <w:ind w:left="720" w:hanging="153"/>
        <w:rPr>
          <w:i/>
          <w:iCs/>
          <w:sz w:val="26"/>
          <w:szCs w:val="26"/>
        </w:rPr>
      </w:pPr>
      <w:r w:rsidRPr="00624112">
        <w:rPr>
          <w:i/>
          <w:iCs/>
          <w:sz w:val="26"/>
          <w:szCs w:val="26"/>
        </w:rPr>
        <w:t xml:space="preserve">- </w:t>
      </w:r>
      <w:proofErr w:type="spellStart"/>
      <w:r w:rsidRPr="00624112">
        <w:rPr>
          <w:i/>
          <w:iCs/>
          <w:sz w:val="26"/>
          <w:szCs w:val="26"/>
        </w:rPr>
        <w:t>Thí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sinh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chỉ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lựa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chọn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chính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xác</w:t>
      </w:r>
      <w:proofErr w:type="spellEnd"/>
      <w:r w:rsidRPr="00624112">
        <w:rPr>
          <w:i/>
          <w:iCs/>
          <w:sz w:val="26"/>
          <w:szCs w:val="26"/>
        </w:rPr>
        <w:t xml:space="preserve"> 02 ý </w:t>
      </w:r>
      <w:proofErr w:type="spellStart"/>
      <w:r w:rsidRPr="00624112">
        <w:rPr>
          <w:i/>
          <w:iCs/>
          <w:sz w:val="26"/>
          <w:szCs w:val="26"/>
        </w:rPr>
        <w:t>trong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câu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hỏi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được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0,25</m:t>
        </m:r>
      </m:oMath>
      <w:r w:rsidRPr="00624112">
        <w:rPr>
          <w:i/>
          <w:iCs/>
          <w:sz w:val="26"/>
          <w:szCs w:val="26"/>
        </w:rPr>
        <w:t xml:space="preserve"> điểm.</w:t>
      </w:r>
    </w:p>
    <w:p w14:paraId="72029F5E" w14:textId="77777777" w:rsidR="005E6904" w:rsidRPr="00624112" w:rsidRDefault="005E6904" w:rsidP="005E6904">
      <w:pPr>
        <w:tabs>
          <w:tab w:val="left" w:pos="720"/>
        </w:tabs>
        <w:spacing w:line="276" w:lineRule="auto"/>
        <w:ind w:left="720" w:hanging="153"/>
        <w:rPr>
          <w:i/>
          <w:iCs/>
          <w:sz w:val="26"/>
          <w:szCs w:val="26"/>
        </w:rPr>
      </w:pPr>
      <w:r w:rsidRPr="00624112">
        <w:rPr>
          <w:i/>
          <w:iCs/>
          <w:sz w:val="26"/>
          <w:szCs w:val="26"/>
        </w:rPr>
        <w:t xml:space="preserve">- </w:t>
      </w:r>
      <w:proofErr w:type="spellStart"/>
      <w:r w:rsidRPr="00624112">
        <w:rPr>
          <w:i/>
          <w:iCs/>
          <w:sz w:val="26"/>
          <w:szCs w:val="26"/>
        </w:rPr>
        <w:t>Thí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sinh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chỉ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lựa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chọn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chính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xác</w:t>
      </w:r>
      <w:proofErr w:type="spellEnd"/>
      <w:r w:rsidRPr="00624112">
        <w:rPr>
          <w:i/>
          <w:iCs/>
          <w:sz w:val="26"/>
          <w:szCs w:val="26"/>
        </w:rPr>
        <w:t xml:space="preserve"> 03 ý </w:t>
      </w:r>
      <w:proofErr w:type="spellStart"/>
      <w:r w:rsidRPr="00624112">
        <w:rPr>
          <w:i/>
          <w:iCs/>
          <w:sz w:val="26"/>
          <w:szCs w:val="26"/>
        </w:rPr>
        <w:t>trong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câu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hỏi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được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0,50</m:t>
        </m:r>
      </m:oMath>
      <w:r w:rsidRPr="00624112">
        <w:rPr>
          <w:i/>
          <w:iCs/>
          <w:sz w:val="26"/>
          <w:szCs w:val="26"/>
        </w:rPr>
        <w:t xml:space="preserve"> điểm.</w:t>
      </w:r>
    </w:p>
    <w:p w14:paraId="69A8C5B8" w14:textId="77777777" w:rsidR="005E6904" w:rsidRPr="00624112" w:rsidRDefault="005E6904" w:rsidP="005E6904">
      <w:pPr>
        <w:tabs>
          <w:tab w:val="left" w:pos="720"/>
        </w:tabs>
        <w:spacing w:line="276" w:lineRule="auto"/>
        <w:ind w:left="720" w:hanging="153"/>
        <w:rPr>
          <w:i/>
          <w:iCs/>
          <w:sz w:val="26"/>
          <w:szCs w:val="26"/>
        </w:rPr>
      </w:pPr>
      <w:r w:rsidRPr="00624112">
        <w:rPr>
          <w:i/>
          <w:iCs/>
          <w:sz w:val="26"/>
          <w:szCs w:val="26"/>
        </w:rPr>
        <w:t xml:space="preserve">- </w:t>
      </w:r>
      <w:proofErr w:type="spellStart"/>
      <w:r w:rsidRPr="00624112">
        <w:rPr>
          <w:i/>
          <w:iCs/>
          <w:sz w:val="26"/>
          <w:szCs w:val="26"/>
        </w:rPr>
        <w:t>Thí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sinh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lựa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chọn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chính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xác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cả</w:t>
      </w:r>
      <w:proofErr w:type="spellEnd"/>
      <w:r w:rsidRPr="00624112">
        <w:rPr>
          <w:i/>
          <w:iCs/>
          <w:sz w:val="26"/>
          <w:szCs w:val="26"/>
        </w:rPr>
        <w:t xml:space="preserve"> 04 ý </w:t>
      </w:r>
      <w:proofErr w:type="spellStart"/>
      <w:r w:rsidRPr="00624112">
        <w:rPr>
          <w:i/>
          <w:iCs/>
          <w:sz w:val="26"/>
          <w:szCs w:val="26"/>
        </w:rPr>
        <w:t>trong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câu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hỏi</w:t>
      </w:r>
      <w:proofErr w:type="spellEnd"/>
      <w:r w:rsidRPr="00624112">
        <w:rPr>
          <w:i/>
          <w:iCs/>
          <w:sz w:val="26"/>
          <w:szCs w:val="26"/>
        </w:rPr>
        <w:t xml:space="preserve"> </w:t>
      </w:r>
      <w:proofErr w:type="spellStart"/>
      <w:r w:rsidRPr="00624112">
        <w:rPr>
          <w:i/>
          <w:iCs/>
          <w:sz w:val="26"/>
          <w:szCs w:val="26"/>
        </w:rPr>
        <w:t>được</w:t>
      </w:r>
      <w:proofErr w:type="spellEnd"/>
      <w:r w:rsidRPr="00624112">
        <w:rPr>
          <w:i/>
          <w:iCs/>
          <w:sz w:val="26"/>
          <w:szCs w:val="26"/>
        </w:rPr>
        <w:t xml:space="preserve"> 1 </w:t>
      </w:r>
      <w:proofErr w:type="spellStart"/>
      <w:r w:rsidRPr="00624112">
        <w:rPr>
          <w:i/>
          <w:iCs/>
          <w:sz w:val="26"/>
          <w:szCs w:val="26"/>
        </w:rPr>
        <w:t>điểm</w:t>
      </w:r>
      <w:proofErr w:type="spellEnd"/>
      <w:r w:rsidRPr="00624112">
        <w:rPr>
          <w:i/>
          <w:iCs/>
          <w:sz w:val="26"/>
          <w:szCs w:val="26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1861"/>
        <w:gridCol w:w="1120"/>
        <w:gridCol w:w="1422"/>
        <w:gridCol w:w="1656"/>
      </w:tblGrid>
      <w:tr w:rsidR="005E6904" w:rsidRPr="00624112" w14:paraId="16679845" w14:textId="77777777" w:rsidTr="003F5644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450ED" w14:textId="77777777" w:rsidR="005E6904" w:rsidRPr="00624112" w:rsidRDefault="005E6904" w:rsidP="003F5644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155A8" w14:textId="77777777" w:rsidR="005E6904" w:rsidRPr="00624112" w:rsidRDefault="005E6904" w:rsidP="003F5644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Lệnh hỏi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00BC2" w14:textId="77777777" w:rsidR="005E6904" w:rsidRPr="00624112" w:rsidRDefault="005E6904" w:rsidP="003F5644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Đáp án</w:t>
            </w:r>
            <w:r w:rsidRPr="00624112"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(Đ/S)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009BC" w14:textId="77777777" w:rsidR="005E6904" w:rsidRPr="00624112" w:rsidRDefault="005E6904" w:rsidP="003F5644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Câu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25FAB" w14:textId="77777777" w:rsidR="005E6904" w:rsidRPr="00624112" w:rsidRDefault="005E6904" w:rsidP="003F5644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CEC07" w14:textId="77777777" w:rsidR="005E6904" w:rsidRPr="00624112" w:rsidRDefault="005E6904" w:rsidP="003F5644">
            <w:pPr>
              <w:widowControl w:val="0"/>
              <w:spacing w:before="12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Đáp án</w:t>
            </w:r>
            <w:r w:rsidRPr="00624112"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(Đ/S)</w:t>
            </w:r>
          </w:p>
        </w:tc>
      </w:tr>
      <w:tr w:rsidR="005E6904" w:rsidRPr="00624112" w14:paraId="79488CD3" w14:textId="77777777" w:rsidTr="003F5644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94CBC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18E94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7AC23" w14:textId="6B0C8C5A" w:rsidR="005E6904" w:rsidRPr="00624112" w:rsidRDefault="00E553D7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3BBE4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BF95D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A2EF7" w14:textId="3E235CE6" w:rsidR="005E6904" w:rsidRPr="00624112" w:rsidRDefault="005855E2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eastAsia="vi-VN" w:bidi="vi-VN"/>
              </w:rPr>
            </w:pPr>
            <w:r>
              <w:rPr>
                <w:color w:val="0000CC"/>
                <w:sz w:val="26"/>
                <w:szCs w:val="26"/>
                <w:lang w:eastAsia="vi-VN" w:bidi="vi-VN"/>
              </w:rPr>
              <w:t>Đ</w:t>
            </w:r>
          </w:p>
        </w:tc>
      </w:tr>
      <w:tr w:rsidR="005E6904" w:rsidRPr="00624112" w14:paraId="008F428C" w14:textId="77777777" w:rsidTr="003F5644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4F6559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FFA59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3FB47" w14:textId="5B71475D" w:rsidR="005E6904" w:rsidRPr="00624112" w:rsidRDefault="00E553D7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ABAF8D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AAF7B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AD3E1" w14:textId="199C94E6" w:rsidR="005E6904" w:rsidRPr="00624112" w:rsidRDefault="005855E2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Đ</w:t>
            </w:r>
          </w:p>
        </w:tc>
      </w:tr>
      <w:tr w:rsidR="005E6904" w:rsidRPr="00624112" w14:paraId="50619F90" w14:textId="77777777" w:rsidTr="003F5644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F8A63D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E4089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eastAsia="vi-VN" w:bidi="vi-VN"/>
              </w:rPr>
              <w:t>c</w:t>
            </w: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EACF7" w14:textId="6E0FD932" w:rsidR="005E6904" w:rsidRPr="00624112" w:rsidRDefault="00E553D7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CE2BC9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2B6BA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8EF50" w14:textId="69477DFF" w:rsidR="005E6904" w:rsidRPr="00624112" w:rsidRDefault="005855E2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S</w:t>
            </w:r>
          </w:p>
        </w:tc>
      </w:tr>
      <w:tr w:rsidR="005E6904" w:rsidRPr="00624112" w14:paraId="116E2EF8" w14:textId="77777777" w:rsidTr="003F5644">
        <w:trPr>
          <w:trHeight w:hRule="exact" w:val="31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332670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66955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3C921" w14:textId="710C358B" w:rsidR="005E6904" w:rsidRPr="00624112" w:rsidRDefault="00E553D7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17DC5E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DD2C6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BBA7D" w14:textId="430455C2" w:rsidR="005E6904" w:rsidRPr="00624112" w:rsidRDefault="005855E2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S</w:t>
            </w:r>
          </w:p>
        </w:tc>
      </w:tr>
      <w:tr w:rsidR="005E6904" w:rsidRPr="00624112" w14:paraId="5964B8BC" w14:textId="77777777" w:rsidTr="003F5644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CA69A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038DD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244BC" w14:textId="265605D7" w:rsidR="005E6904" w:rsidRPr="00624112" w:rsidRDefault="00E553D7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3C0F4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E369D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22D68" w14:textId="4DF1270E" w:rsidR="005E6904" w:rsidRPr="00624112" w:rsidRDefault="005855E2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Đ</w:t>
            </w:r>
          </w:p>
        </w:tc>
      </w:tr>
      <w:tr w:rsidR="005E6904" w:rsidRPr="00624112" w14:paraId="66A83F7D" w14:textId="77777777" w:rsidTr="003F5644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0FE8DB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4C3E4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BF3B8" w14:textId="6FB4E76D" w:rsidR="005E6904" w:rsidRPr="00624112" w:rsidRDefault="00E553D7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eastAsia="vi-VN" w:bidi="vi-VN"/>
              </w:rPr>
            </w:pPr>
            <w:r>
              <w:rPr>
                <w:color w:val="0000CC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81B747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10C09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7AF2D" w14:textId="5960EB4E" w:rsidR="005E6904" w:rsidRPr="00624112" w:rsidRDefault="005855E2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S</w:t>
            </w:r>
          </w:p>
        </w:tc>
      </w:tr>
      <w:tr w:rsidR="005E6904" w:rsidRPr="00624112" w14:paraId="6BF3E6B4" w14:textId="77777777" w:rsidTr="003F5644">
        <w:trPr>
          <w:trHeight w:hRule="exact" w:val="324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989F0F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AFDED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eastAsia="vi-VN" w:bidi="vi-VN"/>
              </w:rPr>
              <w:t>c</w:t>
            </w: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C7A7E" w14:textId="3F68C9AA" w:rsidR="005E6904" w:rsidRPr="00624112" w:rsidRDefault="00E553D7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43DDF6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6E3F6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413AF" w14:textId="18802EED" w:rsidR="005E6904" w:rsidRPr="00624112" w:rsidRDefault="005855E2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Đ</w:t>
            </w:r>
          </w:p>
        </w:tc>
      </w:tr>
      <w:tr w:rsidR="005E6904" w:rsidRPr="00624112" w14:paraId="59860A3B" w14:textId="77777777" w:rsidTr="003F5644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68832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3A2EE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E6A38" w14:textId="6AF573CE" w:rsidR="005E6904" w:rsidRPr="00624112" w:rsidRDefault="00E553D7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eastAsia="vi-VN" w:bidi="vi-VN"/>
              </w:rPr>
            </w:pPr>
            <w:r>
              <w:rPr>
                <w:color w:val="0000CC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D8D14" w14:textId="77777777" w:rsidR="005E6904" w:rsidRPr="00624112" w:rsidRDefault="005E6904" w:rsidP="003F5644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A34F2" w14:textId="77777777" w:rsidR="005E6904" w:rsidRPr="00624112" w:rsidRDefault="005E6904" w:rsidP="003F5644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624112">
              <w:rPr>
                <w:color w:val="000000"/>
                <w:sz w:val="26"/>
                <w:szCs w:val="26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0B59" w14:textId="32379730" w:rsidR="005E6904" w:rsidRPr="00624112" w:rsidRDefault="005855E2" w:rsidP="003F5644">
            <w:pPr>
              <w:widowControl w:val="0"/>
              <w:jc w:val="center"/>
              <w:rPr>
                <w:color w:val="0000CC"/>
                <w:sz w:val="26"/>
                <w:szCs w:val="26"/>
                <w:lang w:val="vi-VN" w:eastAsia="vi-VN" w:bidi="vi-VN"/>
              </w:rPr>
            </w:pPr>
            <w:r>
              <w:rPr>
                <w:color w:val="0000CC"/>
                <w:sz w:val="26"/>
                <w:szCs w:val="26"/>
                <w:lang w:val="vi-VN" w:eastAsia="vi-VN" w:bidi="vi-VN"/>
              </w:rPr>
              <w:t>S</w:t>
            </w:r>
          </w:p>
        </w:tc>
      </w:tr>
    </w:tbl>
    <w:p w14:paraId="44E6F126" w14:textId="77777777" w:rsidR="00E553D7" w:rsidRPr="001F1801" w:rsidRDefault="00E553D7" w:rsidP="00E553D7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1.</w:t>
      </w:r>
      <w:r w:rsidRPr="001F1801">
        <w:rPr>
          <w:color w:val="000000"/>
          <w:sz w:val="26"/>
          <w:szCs w:val="26"/>
          <w:lang w:val="vi-VN"/>
        </w:rPr>
        <w:t xml:space="preserve"> Kéo hai đầu của lò xo dọc theo trục của nó như hình.</w:t>
      </w:r>
    </w:p>
    <w:p w14:paraId="6ABE2262" w14:textId="77777777" w:rsidR="00E553D7" w:rsidRPr="001F1801" w:rsidRDefault="00E553D7" w:rsidP="00E553D7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16EF0CD1" wp14:editId="6BCB6EE3">
            <wp:extent cx="1303020" cy="437255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̉nh chụp Màn hình 2024-04-09 lúc 07.37.44.png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07" cy="44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F2CE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a) Lực làm cho lò xo biến dạng là lực kéo của tay.</w:t>
      </w:r>
    </w:p>
    <w:p w14:paraId="19247D37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b) Biến dạng của lò xo là biến dạng kéo.</w:t>
      </w:r>
    </w:p>
    <w:p w14:paraId="27E4592F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c) Mức độ biến dạng của lò xo phụ thuộc vào độ lớn của lực kéo.</w:t>
      </w:r>
    </w:p>
    <w:p w14:paraId="7E3E2E5F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d) Lực đàn hồi của lò xo có phương dọc theo trục của lò xo và có chiều hướng vào chính giữa lò xo.</w:t>
      </w:r>
    </w:p>
    <w:p w14:paraId="3285EB99" w14:textId="7E0D013C" w:rsidR="00E553D7" w:rsidRPr="001F1801" w:rsidRDefault="00E553D7" w:rsidP="00E553D7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2.</w:t>
      </w:r>
      <w:r w:rsidRPr="001F1801">
        <w:rPr>
          <w:color w:val="000000"/>
          <w:sz w:val="26"/>
          <w:szCs w:val="26"/>
          <w:lang w:val="vi-VN"/>
        </w:rPr>
        <w:t xml:space="preserve"> Xét chuyển động của một điểm đầu mút M của kim giây. </w:t>
      </w:r>
    </w:p>
    <w:p w14:paraId="56AC1470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a) Điểm M chuyển động tròn đều.</w:t>
      </w:r>
    </w:p>
    <w:p w14:paraId="2298EDF2" w14:textId="09D40F63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b) Độ dịch chuyển góc của điểm M trong mỗi 30 giây</w:t>
      </w:r>
      <w:r>
        <w:rPr>
          <w:color w:val="000000"/>
          <w:sz w:val="26"/>
          <w:szCs w:val="26"/>
          <w:lang w:val="vi-VN"/>
        </w:rPr>
        <w:t xml:space="preserve"> là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den>
        </m:f>
        <m:r>
          <w:rPr>
            <w:rFonts w:ascii="Cambria Math" w:hAnsi="Cambria Math"/>
            <w:color w:val="000000"/>
            <w:sz w:val="26"/>
            <w:szCs w:val="26"/>
            <w:lang w:val="vi-VN"/>
          </w:rPr>
          <m:t>rad</m:t>
        </m:r>
      </m:oMath>
    </w:p>
    <w:p w14:paraId="5FED2DE9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c) Tần số của điểm M là </w:t>
      </w:r>
      <m:oMath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60</m:t>
            </m:r>
          </m:den>
        </m:f>
        <m:r>
          <w:rPr>
            <w:rFonts w:ascii="Cambria Math" w:hAnsi="Cambria Math"/>
            <w:color w:val="000000"/>
            <w:sz w:val="26"/>
            <w:szCs w:val="26"/>
            <w:lang w:val="vi-VN"/>
          </w:rPr>
          <m:t>Hz</m:t>
        </m:r>
      </m:oMath>
      <w:r w:rsidRPr="001F1801">
        <w:rPr>
          <w:color w:val="000000"/>
          <w:sz w:val="26"/>
          <w:szCs w:val="26"/>
          <w:lang w:val="vi-VN"/>
        </w:rPr>
        <w:t>.</w:t>
      </w:r>
    </w:p>
    <w:p w14:paraId="29072B0C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d) Tốc độ của các điểm khác nhau trên kim bằng tốc độ tại điểm M.</w:t>
      </w:r>
    </w:p>
    <w:p w14:paraId="130B3850" w14:textId="77777777" w:rsidR="00E553D7" w:rsidRPr="001F1801" w:rsidRDefault="00E553D7" w:rsidP="00E553D7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3.</w:t>
      </w:r>
      <w:r w:rsidRPr="001F1801">
        <w:rPr>
          <w:color w:val="000000"/>
          <w:sz w:val="26"/>
          <w:szCs w:val="26"/>
          <w:lang w:val="vi-VN"/>
        </w:rPr>
        <w:t xml:space="preserve"> Hình dưới đây mô tả một thí nghiệm về va chạm của xe A và xe B. Bỏ qua mọi ma sát và lực cản của không khí. Biết hai xe có khối lượng bằng nhau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=500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g</m:t>
        </m:r>
      </m:oMath>
      <w:r w:rsidRPr="001F1801">
        <w:rPr>
          <w:color w:val="000000"/>
          <w:sz w:val="26"/>
          <w:szCs w:val="26"/>
          <w:lang w:val="vi-VN"/>
        </w:rPr>
        <w:t xml:space="preserve"> và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v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=2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m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/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s</m:t>
        </m:r>
      </m:oMath>
      <w:r w:rsidRPr="001F1801">
        <w:rPr>
          <w:color w:val="000000"/>
          <w:sz w:val="26"/>
          <w:szCs w:val="26"/>
          <w:lang w:val="vi-VN"/>
        </w:rPr>
        <w:t>.</w:t>
      </w:r>
    </w:p>
    <w:p w14:paraId="307C1D72" w14:textId="77777777" w:rsidR="00E553D7" w:rsidRPr="001F1801" w:rsidRDefault="00E553D7" w:rsidP="00E553D7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lastRenderedPageBreak/>
        <w:drawing>
          <wp:inline distT="0" distB="0" distL="0" distR="0" wp14:anchorId="7669E6CF" wp14:editId="57C88637">
            <wp:extent cx="4673600" cy="20802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̉nh chụp Màn hình 2024-04-09 lúc 08.02.09.png"/>
                    <pic:cNvPicPr/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7"/>
                    <a:stretch/>
                  </pic:blipFill>
                  <pic:spPr bwMode="auto">
                    <a:xfrm>
                      <a:off x="0" y="0"/>
                      <a:ext cx="4673600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263BA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a) Va chạm của hai xe là va chạm đàn hồi.</w:t>
      </w:r>
    </w:p>
    <w:p w14:paraId="39388AB9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b) Động lượng của xe A trước khi xảy ra va chạm là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1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kg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∙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s</m:t>
            </m:r>
          </m:den>
        </m:f>
      </m:oMath>
      <w:r w:rsidRPr="001F1801">
        <w:rPr>
          <w:color w:val="000000"/>
          <w:sz w:val="26"/>
          <w:szCs w:val="26"/>
          <w:lang w:val="vi-VN"/>
        </w:rPr>
        <w:t>.</w:t>
      </w:r>
    </w:p>
    <w:p w14:paraId="492E9EDE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 xml:space="preserve">c) Xung của lực do xe A tác dụng lên xe B trong khoảng thời gian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∆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t</m:t>
        </m:r>
      </m:oMath>
      <w:r w:rsidRPr="001F1801">
        <w:rPr>
          <w:color w:val="000000"/>
          <w:sz w:val="26"/>
          <w:szCs w:val="26"/>
          <w:lang w:val="vi-VN"/>
        </w:rPr>
        <w:t xml:space="preserve"> xảy ra va chạm là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∙∆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t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=1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.</m:t>
            </m:r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s</m:t>
            </m:r>
          </m:e>
        </m:d>
      </m:oMath>
      <w:r w:rsidRPr="001F1801">
        <w:rPr>
          <w:color w:val="000000"/>
          <w:sz w:val="26"/>
          <w:szCs w:val="26"/>
          <w:lang w:val="vi-VN"/>
        </w:rPr>
        <w:t>.</w:t>
      </w:r>
    </w:p>
    <w:p w14:paraId="1C918550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d) Động lượng của hệ trước và sau va chạm bằng nhau.</w:t>
      </w:r>
    </w:p>
    <w:p w14:paraId="15B41FAA" w14:textId="77777777" w:rsidR="00E553D7" w:rsidRPr="001F1801" w:rsidRDefault="00E553D7" w:rsidP="00E553D7">
      <w:pPr>
        <w:pStyle w:val="NormalWeb"/>
        <w:ind w:firstLine="0"/>
        <w:rPr>
          <w:color w:val="000000"/>
          <w:sz w:val="26"/>
          <w:szCs w:val="26"/>
          <w:lang w:val="vi-VN"/>
        </w:rPr>
      </w:pPr>
      <w:r w:rsidRPr="001F1801">
        <w:rPr>
          <w:b/>
          <w:bCs/>
          <w:color w:val="000000"/>
          <w:sz w:val="26"/>
          <w:szCs w:val="26"/>
          <w:lang w:val="vi-VN"/>
        </w:rPr>
        <w:t>Câu 4.</w:t>
      </w:r>
      <w:r w:rsidRPr="001F1801">
        <w:rPr>
          <w:color w:val="000000"/>
          <w:sz w:val="26"/>
          <w:szCs w:val="26"/>
          <w:lang w:val="vi-VN"/>
        </w:rPr>
        <w:t xml:space="preserve"> Một con lắc đơn có chiều dài </w:t>
      </w:r>
      <m:oMath>
        <m:r>
          <m:rPr>
            <m:scr m:val="script"/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l=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1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m</m:t>
        </m:r>
      </m:oMath>
      <w:r w:rsidRPr="001F1801">
        <w:rPr>
          <w:color w:val="000000"/>
          <w:sz w:val="26"/>
          <w:szCs w:val="26"/>
          <w:lang w:val="vi-VN"/>
        </w:rPr>
        <w:t xml:space="preserve">, đầu trên treo vào trần nhà, đầu dưới gắn với vật có khối lượng m = 0,1kg. Kéo vật ra khỏi vị trí cân bằng O sao cho sợi dây treo lệch một góc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=45°</m:t>
        </m:r>
      </m:oMath>
      <w:r w:rsidRPr="001F1801">
        <w:rPr>
          <w:color w:val="000000"/>
          <w:sz w:val="26"/>
          <w:szCs w:val="26"/>
          <w:lang w:val="vi-VN"/>
        </w:rPr>
        <w:t xml:space="preserve"> (vị trí A) và buông tay không vận tốc đầu cho vật dao động. Biết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g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=10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m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/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</m:oMath>
      <w:r w:rsidRPr="001F1801">
        <w:rPr>
          <w:color w:val="000000"/>
          <w:sz w:val="26"/>
          <w:szCs w:val="26"/>
          <w:lang w:val="vi-VN"/>
        </w:rPr>
        <w:t>. Bỏ qua lực cản của không khí.</w:t>
      </w:r>
    </w:p>
    <w:p w14:paraId="3A2F68D1" w14:textId="77777777" w:rsidR="00E553D7" w:rsidRPr="001F1801" w:rsidRDefault="00E553D7" w:rsidP="00E553D7">
      <w:pPr>
        <w:pStyle w:val="NormalWeb"/>
        <w:ind w:firstLine="0"/>
        <w:jc w:val="center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drawing>
          <wp:inline distT="0" distB="0" distL="0" distR="0" wp14:anchorId="42D1BEED" wp14:editId="039666DD">
            <wp:extent cx="1871224" cy="15544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̉nh chụp Màn hình 2024-04-09 lúc 08.19.59.png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548" cy="156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4EC46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a) Vật nặng chịu tác dụng của trọng lực và lực căng dây.</w:t>
      </w:r>
    </w:p>
    <w:p w14:paraId="4E7904CF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b) Khi vật chuyển động từ A đến O thì động năng của vật tăng, thế năng của vật giảm.</w:t>
      </w:r>
    </w:p>
    <w:p w14:paraId="13BA48B3" w14:textId="77777777" w:rsidR="00E553D7" w:rsidRPr="001F1801" w:rsidRDefault="00E553D7" w:rsidP="00E553D7">
      <w:pPr>
        <w:pStyle w:val="NormalWeb"/>
        <w:ind w:left="720" w:firstLine="0"/>
        <w:rPr>
          <w:color w:val="000000"/>
          <w:sz w:val="26"/>
          <w:szCs w:val="26"/>
          <w:lang w:val="vi-VN"/>
        </w:rPr>
      </w:pPr>
      <w:r w:rsidRPr="001F1801">
        <w:rPr>
          <w:color w:val="000000"/>
          <w:sz w:val="26"/>
          <w:szCs w:val="26"/>
          <w:lang w:val="vi-VN"/>
        </w:rPr>
        <w:t>c) Cơ năng của vật trong quá trình dao động là không đổi và bằng 0,293J.</w:t>
      </w:r>
    </w:p>
    <w:p w14:paraId="0A53A9F9" w14:textId="6C83CA26" w:rsidR="003F5644" w:rsidRPr="00624112" w:rsidRDefault="00E553D7" w:rsidP="00E553D7">
      <w:pPr>
        <w:spacing w:line="276" w:lineRule="auto"/>
        <w:jc w:val="both"/>
        <w:rPr>
          <w:rFonts w:eastAsia="Calibri"/>
          <w:bCs/>
          <w:i/>
          <w:iCs/>
          <w:color w:val="000000"/>
          <w:sz w:val="26"/>
          <w:szCs w:val="26"/>
          <w:lang w:val="fr-FR"/>
          <w14:ligatures w14:val="standardContextual"/>
        </w:rPr>
      </w:pPr>
      <w:r w:rsidRPr="001F1801">
        <w:rPr>
          <w:color w:val="000000"/>
          <w:sz w:val="26"/>
          <w:szCs w:val="26"/>
          <w:lang w:val="vi-VN"/>
        </w:rPr>
        <w:t xml:space="preserve">d) Lực căng dây của con lắc khi ở vị trí cân bằng O là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3-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(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N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vi-VN"/>
          </w:rPr>
          <m:t>)</m:t>
        </m:r>
      </m:oMath>
      <w:r w:rsidRPr="001F1801">
        <w:rPr>
          <w:color w:val="000000"/>
          <w:sz w:val="26"/>
          <w:szCs w:val="26"/>
          <w:lang w:val="vi-VN"/>
        </w:rPr>
        <w:t>.</w:t>
      </w:r>
    </w:p>
    <w:p w14:paraId="125E6E12" w14:textId="77777777" w:rsidR="00280545" w:rsidRPr="00624112" w:rsidRDefault="00280545" w:rsidP="00280545">
      <w:pPr>
        <w:tabs>
          <w:tab w:val="left" w:pos="360"/>
        </w:tabs>
        <w:spacing w:line="276" w:lineRule="auto"/>
        <w:jc w:val="both"/>
        <w:rPr>
          <w:b/>
          <w:color w:val="336699"/>
          <w:sz w:val="26"/>
          <w:szCs w:val="26"/>
        </w:rPr>
      </w:pPr>
      <w:r w:rsidRPr="00624112">
        <w:rPr>
          <w:b/>
          <w:color w:val="336699"/>
          <w:sz w:val="26"/>
          <w:szCs w:val="26"/>
        </w:rPr>
        <w:t>PHẦN III.</w:t>
      </w:r>
      <w:r w:rsidRPr="00624112">
        <w:rPr>
          <w:color w:val="336699"/>
          <w:sz w:val="26"/>
          <w:szCs w:val="26"/>
        </w:rPr>
        <w:t xml:space="preserve"> </w:t>
      </w:r>
      <w:r w:rsidRPr="00624112">
        <w:rPr>
          <w:b/>
          <w:color w:val="336699"/>
          <w:sz w:val="26"/>
          <w:szCs w:val="26"/>
        </w:rPr>
        <w:t xml:space="preserve">CÂU </w:t>
      </w:r>
      <w:proofErr w:type="gramStart"/>
      <w:r w:rsidRPr="00624112">
        <w:rPr>
          <w:b/>
          <w:color w:val="336699"/>
          <w:sz w:val="26"/>
          <w:szCs w:val="26"/>
        </w:rPr>
        <w:t>TRẮC  TRẢ</w:t>
      </w:r>
      <w:proofErr w:type="gramEnd"/>
      <w:r w:rsidRPr="00624112">
        <w:rPr>
          <w:b/>
          <w:color w:val="336699"/>
          <w:sz w:val="26"/>
          <w:szCs w:val="26"/>
        </w:rPr>
        <w:t xml:space="preserve"> LỜI NGẮN (1,5 </w:t>
      </w:r>
      <w:proofErr w:type="spellStart"/>
      <w:r w:rsidRPr="00624112">
        <w:rPr>
          <w:b/>
          <w:color w:val="336699"/>
          <w:sz w:val="26"/>
          <w:szCs w:val="26"/>
        </w:rPr>
        <w:t>điểm</w:t>
      </w:r>
      <w:proofErr w:type="spellEnd"/>
      <w:r w:rsidRPr="00624112">
        <w:rPr>
          <w:b/>
          <w:color w:val="336699"/>
          <w:sz w:val="26"/>
          <w:szCs w:val="26"/>
        </w:rPr>
        <w:t>)</w:t>
      </w:r>
    </w:p>
    <w:p w14:paraId="3BA21F20" w14:textId="77777777" w:rsidR="005E6904" w:rsidRPr="00624112" w:rsidRDefault="005E6904" w:rsidP="005E6904">
      <w:pPr>
        <w:spacing w:line="276" w:lineRule="auto"/>
        <w:jc w:val="center"/>
        <w:rPr>
          <w:rFonts w:eastAsia="Calibri"/>
          <w:i/>
          <w:iCs/>
          <w:sz w:val="26"/>
          <w:szCs w:val="26"/>
          <w:lang w:val="pt-BR"/>
          <w14:ligatures w14:val="standardContextual"/>
        </w:rPr>
      </w:pP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Thí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sinh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trả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lời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từ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câu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1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đến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câu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6</w:t>
      </w:r>
    </w:p>
    <w:p w14:paraId="5590DCB3" w14:textId="77777777" w:rsidR="005E6904" w:rsidRPr="00624112" w:rsidRDefault="005E6904" w:rsidP="005E6904">
      <w:pPr>
        <w:spacing w:line="276" w:lineRule="auto"/>
        <w:jc w:val="center"/>
        <w:rPr>
          <w:rFonts w:eastAsia="Calibri"/>
          <w:i/>
          <w:iCs/>
          <w:sz w:val="26"/>
          <w:szCs w:val="26"/>
          <w:lang w:val="pt-BR"/>
          <w14:ligatures w14:val="standardContextual"/>
        </w:rPr>
      </w:pP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Mỗi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câu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trả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lời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đúng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thí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sinh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được</w:t>
      </w:r>
      <w:proofErr w:type="spellEnd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 xml:space="preserve"> 0,25 </w:t>
      </w:r>
      <w:proofErr w:type="spellStart"/>
      <w:r w:rsidRPr="00624112">
        <w:rPr>
          <w:rFonts w:eastAsia="Calibri"/>
          <w:i/>
          <w:iCs/>
          <w:sz w:val="26"/>
          <w:szCs w:val="26"/>
          <w:lang w:val="pt-BR"/>
          <w14:ligatures w14:val="standardContextual"/>
        </w:rPr>
        <w:t>điểm</w:t>
      </w:r>
      <w:proofErr w:type="spellEnd"/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23"/>
        <w:gridCol w:w="1142"/>
        <w:gridCol w:w="803"/>
        <w:gridCol w:w="1408"/>
      </w:tblGrid>
      <w:tr w:rsidR="003F5644" w:rsidRPr="00624112" w14:paraId="4A3830C5" w14:textId="77777777" w:rsidTr="003F5644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B11B1" w14:textId="4550A526" w:rsidR="003F5644" w:rsidRPr="00624112" w:rsidRDefault="003F5644" w:rsidP="003F564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4112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29455" w14:textId="77777777" w:rsidR="003F5644" w:rsidRPr="00624112" w:rsidRDefault="003F5644" w:rsidP="003F564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4112">
              <w:rPr>
                <w:b/>
                <w:bCs/>
                <w:sz w:val="26"/>
                <w:szCs w:val="26"/>
              </w:rPr>
              <w:t>Đáp</w:t>
            </w:r>
            <w:proofErr w:type="spellEnd"/>
            <w:r w:rsidRPr="0062411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16357" w14:textId="77777777" w:rsidR="003F5644" w:rsidRPr="00624112" w:rsidRDefault="003F5644" w:rsidP="003F564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4112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CA7A4" w14:textId="77777777" w:rsidR="003F5644" w:rsidRPr="00624112" w:rsidRDefault="003F5644" w:rsidP="003F564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4112">
              <w:rPr>
                <w:b/>
                <w:bCs/>
                <w:sz w:val="26"/>
                <w:szCs w:val="26"/>
              </w:rPr>
              <w:t>Đáp</w:t>
            </w:r>
            <w:proofErr w:type="spellEnd"/>
            <w:r w:rsidRPr="0062411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4112">
              <w:rPr>
                <w:b/>
                <w:bCs/>
                <w:sz w:val="26"/>
                <w:szCs w:val="26"/>
              </w:rPr>
              <w:t>án</w:t>
            </w:r>
            <w:proofErr w:type="spellEnd"/>
          </w:p>
        </w:tc>
      </w:tr>
      <w:tr w:rsidR="003F5644" w:rsidRPr="00624112" w14:paraId="72C614A7" w14:textId="77777777" w:rsidTr="003F564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C883" w14:textId="77777777" w:rsidR="003F5644" w:rsidRPr="00624112" w:rsidRDefault="003F5644" w:rsidP="003F5644">
            <w:pPr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420265A" w14:textId="5A381904" w:rsidR="003F5644" w:rsidRPr="001D70AA" w:rsidRDefault="00F67914" w:rsidP="003F56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6C1F96" w14:textId="77777777" w:rsidR="003F5644" w:rsidRPr="00C75ABC" w:rsidRDefault="003F5644" w:rsidP="003F5644">
            <w:pPr>
              <w:jc w:val="center"/>
              <w:rPr>
                <w:b/>
                <w:bCs/>
                <w:sz w:val="26"/>
                <w:szCs w:val="26"/>
              </w:rPr>
            </w:pPr>
            <w:r w:rsidRPr="00C75A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F04B5F9" w14:textId="3DE8B82C" w:rsidR="003F5644" w:rsidRPr="007845D8" w:rsidRDefault="0005317A" w:rsidP="0005317A">
            <w:pPr>
              <w:jc w:val="center"/>
              <w:rPr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1,63∙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4</m:t>
                    </m:r>
                  </m:sup>
                </m:sSup>
              </m:oMath>
            </m:oMathPara>
          </w:p>
        </w:tc>
      </w:tr>
      <w:tr w:rsidR="003F5644" w:rsidRPr="00624112" w14:paraId="5778064A" w14:textId="77777777" w:rsidTr="003F564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34CF8" w14:textId="77777777" w:rsidR="003F5644" w:rsidRPr="00624112" w:rsidRDefault="003F5644" w:rsidP="003F5644">
            <w:pPr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7C9B23" w14:textId="11B6C60F" w:rsidR="003F5644" w:rsidRPr="001D70AA" w:rsidRDefault="00F67914" w:rsidP="00DE509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E586DC6" w14:textId="77777777" w:rsidR="003F5644" w:rsidRPr="00C75ABC" w:rsidRDefault="003F5644" w:rsidP="003F5644">
            <w:pPr>
              <w:jc w:val="center"/>
              <w:rPr>
                <w:b/>
                <w:bCs/>
                <w:sz w:val="26"/>
                <w:szCs w:val="26"/>
              </w:rPr>
            </w:pPr>
            <w:r w:rsidRPr="00C75A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1781986" w14:textId="4B225750" w:rsidR="003F5644" w:rsidRPr="007845D8" w:rsidRDefault="0005317A" w:rsidP="003F56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2,4</w:t>
            </w:r>
          </w:p>
        </w:tc>
      </w:tr>
      <w:tr w:rsidR="003F5644" w:rsidRPr="00624112" w14:paraId="1A3A8EAD" w14:textId="77777777" w:rsidTr="003F5644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63234" w14:textId="77777777" w:rsidR="003F5644" w:rsidRPr="00624112" w:rsidRDefault="003F5644" w:rsidP="003F5644">
            <w:pPr>
              <w:jc w:val="center"/>
              <w:rPr>
                <w:b/>
                <w:bCs/>
                <w:sz w:val="26"/>
                <w:szCs w:val="26"/>
              </w:rPr>
            </w:pPr>
            <w:r w:rsidRPr="0062411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710CF41" w14:textId="40347A71" w:rsidR="003F5644" w:rsidRPr="001D70AA" w:rsidRDefault="00F67914" w:rsidP="003F56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EBCCB3" w14:textId="77777777" w:rsidR="003F5644" w:rsidRPr="00C75ABC" w:rsidRDefault="003F5644" w:rsidP="003F5644">
            <w:pPr>
              <w:jc w:val="center"/>
              <w:rPr>
                <w:b/>
                <w:bCs/>
                <w:sz w:val="26"/>
                <w:szCs w:val="26"/>
              </w:rPr>
            </w:pPr>
            <w:r w:rsidRPr="00C75A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318D1EE" w14:textId="7581808A" w:rsidR="003F5644" w:rsidRPr="007845D8" w:rsidRDefault="0005317A" w:rsidP="003F564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0,94</w:t>
            </w:r>
          </w:p>
        </w:tc>
      </w:tr>
    </w:tbl>
    <w:p w14:paraId="60D1F885" w14:textId="399DEC7B" w:rsidR="003F5644" w:rsidRPr="00624112" w:rsidRDefault="003F5644" w:rsidP="003F5644">
      <w:pPr>
        <w:spacing w:line="276" w:lineRule="auto"/>
        <w:jc w:val="both"/>
        <w:rPr>
          <w:rFonts w:eastAsia="Calibri"/>
          <w:b/>
          <w:i/>
          <w:iCs/>
          <w:color w:val="000000"/>
          <w:sz w:val="26"/>
          <w:szCs w:val="26"/>
          <w:lang w:val="fr-FR"/>
          <w14:ligatures w14:val="standardContextual"/>
        </w:rPr>
      </w:pPr>
    </w:p>
    <w:sectPr w:rsidR="003F5644" w:rsidRPr="00624112" w:rsidSect="003F5644">
      <w:headerReference w:type="even" r:id="rId28"/>
      <w:headerReference w:type="default" r:id="rId29"/>
      <w:footerReference w:type="even" r:id="rId30"/>
      <w:footerReference w:type="default" r:id="rId31"/>
      <w:pgSz w:w="11907" w:h="16840" w:code="9"/>
      <w:pgMar w:top="567" w:right="851" w:bottom="448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214E7" w14:textId="77777777" w:rsidR="00720EE7" w:rsidRDefault="00720EE7">
      <w:r>
        <w:separator/>
      </w:r>
    </w:p>
  </w:endnote>
  <w:endnote w:type="continuationSeparator" w:id="0">
    <w:p w14:paraId="61B46658" w14:textId="77777777" w:rsidR="00720EE7" w:rsidRDefault="0072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.VnCentury School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I-Souvi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Frank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JXc-TeX-ams-Rw">
    <w:panose1 w:val="020B0604020202020204"/>
    <w:charset w:val="00"/>
    <w:family w:val="roman"/>
    <w:notTrueType/>
    <w:pitch w:val="default"/>
  </w:font>
  <w:font w:name="MJXc-TeX-cal-Bw">
    <w:panose1 w:val="020B0604020202020204"/>
    <w:charset w:val="00"/>
    <w:family w:val="roman"/>
    <w:notTrueType/>
    <w:pitch w:val="default"/>
  </w:font>
  <w:font w:name="MJXc-TeX-frak-Rw">
    <w:panose1 w:val="020B0604020202020204"/>
    <w:charset w:val="00"/>
    <w:family w:val="roman"/>
    <w:notTrueType/>
    <w:pitch w:val="default"/>
  </w:font>
  <w:font w:name="MJXc-TeX-frak-Bw">
    <w:panose1 w:val="020B0604020202020204"/>
    <w:charset w:val="00"/>
    <w:family w:val="roman"/>
    <w:notTrueType/>
    <w:pitch w:val="default"/>
  </w:font>
  <w:font w:name="MJXc-TeX-math-BIw">
    <w:panose1 w:val="020B0604020202020204"/>
    <w:charset w:val="00"/>
    <w:family w:val="roman"/>
    <w:notTrueType/>
    <w:pitch w:val="default"/>
  </w:font>
  <w:font w:name="MJXc-TeX-sans-Rw">
    <w:panose1 w:val="020B0604020202020204"/>
    <w:charset w:val="00"/>
    <w:family w:val="roman"/>
    <w:notTrueType/>
    <w:pitch w:val="default"/>
  </w:font>
  <w:font w:name="MJXc-TeX-sans-Bw">
    <w:panose1 w:val="020B0604020202020204"/>
    <w:charset w:val="00"/>
    <w:family w:val="roman"/>
    <w:notTrueType/>
    <w:pitch w:val="default"/>
  </w:font>
  <w:font w:name="MJXc-TeX-sans-Iw">
    <w:panose1 w:val="020B0604020202020204"/>
    <w:charset w:val="00"/>
    <w:family w:val="roman"/>
    <w:notTrueType/>
    <w:pitch w:val="default"/>
  </w:font>
  <w:font w:name="MJXc-TeX-script-Rw">
    <w:panose1 w:val="020B0604020202020204"/>
    <w:charset w:val="00"/>
    <w:family w:val="roman"/>
    <w:notTrueType/>
    <w:pitch w:val="default"/>
  </w:font>
  <w:font w:name="MJXc-TeX-type-Rw">
    <w:panose1 w:val="020B0604020202020204"/>
    <w:charset w:val="00"/>
    <w:family w:val="roman"/>
    <w:notTrueType/>
    <w:pitch w:val="default"/>
  </w:font>
  <w:font w:name="MJXc-TeX-cal-Rw">
    <w:panose1 w:val="020B0604020202020204"/>
    <w:charset w:val="00"/>
    <w:family w:val="roman"/>
    <w:notTrueType/>
    <w:pitch w:val="default"/>
  </w:font>
  <w:font w:name="MJXc-TeX-main-Bw">
    <w:panose1 w:val="020B0604020202020204"/>
    <w:charset w:val="00"/>
    <w:family w:val="roman"/>
    <w:notTrueType/>
    <w:pitch w:val="default"/>
  </w:font>
  <w:font w:name="MJXc-TeX-main-Iw">
    <w:panose1 w:val="020B0604020202020204"/>
    <w:charset w:val="00"/>
    <w:family w:val="auto"/>
    <w:pitch w:val="default"/>
  </w:font>
  <w:font w:name="MJXc-TeX-main-Rw">
    <w:altName w:val="Cambria"/>
    <w:panose1 w:val="020B0604020202020204"/>
    <w:charset w:val="00"/>
    <w:family w:val="auto"/>
    <w:pitch w:val="default"/>
  </w:font>
  <w:font w:name="MJXc-TeX-math-Iw">
    <w:altName w:val="Cambria"/>
    <w:panose1 w:val="020B0604020202020204"/>
    <w:charset w:val="00"/>
    <w:family w:val="auto"/>
    <w:pitch w:val="default"/>
  </w:font>
  <w:font w:name="MJXc-TeX-size1-Rw">
    <w:panose1 w:val="020B0604020202020204"/>
    <w:charset w:val="00"/>
    <w:family w:val="roman"/>
    <w:notTrueType/>
    <w:pitch w:val="default"/>
  </w:font>
  <w:font w:name="MJXc-TeX-size2-Rw">
    <w:panose1 w:val="020B0604020202020204"/>
    <w:charset w:val="00"/>
    <w:family w:val="roman"/>
    <w:notTrueType/>
    <w:pitch w:val="default"/>
  </w:font>
  <w:font w:name="MJXc-TeX-size3-Rw">
    <w:panose1 w:val="020B0604020202020204"/>
    <w:charset w:val="00"/>
    <w:family w:val="roman"/>
    <w:notTrueType/>
    <w:pitch w:val="default"/>
  </w:font>
  <w:font w:name="MJXc-TeX-size4-Rw"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rial-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Euclid-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Euclid">
    <w:panose1 w:val="020B0604020202020204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EuclidExtra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T-Extra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.VnAvant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TM Avo">
    <w:altName w:val="Cambria"/>
    <w:panose1 w:val="020B0604020202020204"/>
    <w:charset w:val="00"/>
    <w:family w:val="roman"/>
    <w:pitch w:val="variable"/>
    <w:sig w:usb0="00000007" w:usb1="00000000" w:usb2="00000000" w:usb3="00000000" w:csb0="0000000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E59C7" w14:textId="77777777" w:rsidR="007275A0" w:rsidRDefault="007275A0">
    <w:pPr>
      <w:pStyle w:val="Footer"/>
    </w:pPr>
  </w:p>
  <w:p w14:paraId="5CA3DB16" w14:textId="77777777" w:rsidR="00734C8B" w:rsidRDefault="00734C8B"/>
  <w:p w14:paraId="17692192" w14:textId="77777777" w:rsidR="00734C8B" w:rsidRDefault="00734C8B"/>
  <w:p w14:paraId="63D8D47C" w14:textId="77777777" w:rsidR="00734C8B" w:rsidRDefault="00734C8B"/>
  <w:p w14:paraId="6874B148" w14:textId="77777777" w:rsidR="00734C8B" w:rsidRDefault="00734C8B"/>
  <w:p w14:paraId="6E98B035" w14:textId="77777777" w:rsidR="00734C8B" w:rsidRDefault="00734C8B"/>
  <w:p w14:paraId="07020162" w14:textId="77777777" w:rsidR="00734C8B" w:rsidRDefault="00734C8B"/>
  <w:p w14:paraId="6C7DEFCD" w14:textId="77777777" w:rsidR="00734C8B" w:rsidRDefault="00734C8B"/>
  <w:p w14:paraId="14DBB08F" w14:textId="77777777" w:rsidR="00734C8B" w:rsidRDefault="00734C8B"/>
  <w:p w14:paraId="5809B8EB" w14:textId="77777777" w:rsidR="00734C8B" w:rsidRDefault="00734C8B"/>
  <w:p w14:paraId="71113677" w14:textId="77777777" w:rsidR="00734C8B" w:rsidRDefault="00734C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2584903"/>
    </w:sdtPr>
    <w:sdtEndPr/>
    <w:sdtContent>
      <w:p w14:paraId="4C892504" w14:textId="39134D30" w:rsidR="00734C8B" w:rsidRDefault="00720292" w:rsidP="00C22BC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CBBE7AB" wp14:editId="2FB3648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5715</wp:posOffset>
                  </wp:positionV>
                  <wp:extent cx="6293485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934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 xmlns:w16sdtdh="http://schemas.microsoft.com/office/word/2020/wordml/sdtdatahash" xmlns:wpsCustomData="http://www.wps.cn/officeDocument/2013/wpsCustomData">
              <w:pict>
                <v:line id="_x0000_s1026" o:spid="_x0000_s1026" o:spt="20" style="position:absolute;left:0pt;margin-left:-0.9pt;margin-top:0.45pt;height:0pt;width:495.55pt;z-index:251660288;mso-width-relative:page;mso-height-relative:page;" filled="f" stroked="t" coordsize="21600,21600" o:gfxdata="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KqXj9QAAAAEAQAADwAAAAAAAAABACAA&#10;AAAiAAAAZHJzL2Rvd25yZXYueG1sUEsBAhQAFAAAAAgAh07iQMc72cTYAQAAtAMAAA4AAAAAAAAA&#10;AQAgAAAAIwEAAGRycy9lMm9Eb2MueG1sUEsFBgAAAAAGAAYAWQEAAG0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B20E0" w14:textId="77777777" w:rsidR="00734C8B" w:rsidRDefault="00734C8B"/>
  <w:p w14:paraId="0E60C9C9" w14:textId="77777777" w:rsidR="00734C8B" w:rsidRDefault="00734C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B4A0D" w14:textId="77777777" w:rsidR="00720EE7" w:rsidRDefault="00720EE7">
      <w:r>
        <w:separator/>
      </w:r>
    </w:p>
  </w:footnote>
  <w:footnote w:type="continuationSeparator" w:id="0">
    <w:p w14:paraId="76881A9E" w14:textId="77777777" w:rsidR="00720EE7" w:rsidRDefault="0072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2C8B1" w14:textId="77777777" w:rsidR="007275A0" w:rsidRDefault="007275A0">
    <w:pPr>
      <w:pStyle w:val="Header"/>
    </w:pPr>
  </w:p>
  <w:p w14:paraId="1965D91E" w14:textId="77777777" w:rsidR="00734C8B" w:rsidRDefault="00734C8B"/>
  <w:p w14:paraId="79409EA9" w14:textId="77777777" w:rsidR="00734C8B" w:rsidRDefault="00734C8B"/>
  <w:p w14:paraId="64C2E8D3" w14:textId="77777777" w:rsidR="00734C8B" w:rsidRDefault="00734C8B"/>
  <w:p w14:paraId="20472AB3" w14:textId="77777777" w:rsidR="00734C8B" w:rsidRDefault="00734C8B"/>
  <w:p w14:paraId="77C62E4A" w14:textId="77777777" w:rsidR="00734C8B" w:rsidRDefault="00734C8B"/>
  <w:p w14:paraId="7E633D46" w14:textId="77777777" w:rsidR="00734C8B" w:rsidRDefault="00734C8B"/>
  <w:p w14:paraId="679C5532" w14:textId="77777777" w:rsidR="00734C8B" w:rsidRDefault="00734C8B"/>
  <w:p w14:paraId="596AE257" w14:textId="77777777" w:rsidR="00734C8B" w:rsidRDefault="00734C8B"/>
  <w:p w14:paraId="71B23746" w14:textId="77777777" w:rsidR="00734C8B" w:rsidRDefault="00734C8B"/>
  <w:p w14:paraId="0766E934" w14:textId="77777777" w:rsidR="00734C8B" w:rsidRDefault="00734C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FE5A" w14:textId="15736E5D" w:rsidR="00734C8B" w:rsidRDefault="00720292" w:rsidP="00BD45E5">
    <w:pPr>
      <w:pStyle w:val="Header"/>
      <w:tabs>
        <w:tab w:val="clear" w:pos="9360"/>
        <w:tab w:val="right" w:pos="9630"/>
      </w:tabs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39BEFA" wp14:editId="085D95E5">
              <wp:simplePos x="0" y="0"/>
              <wp:positionH relativeFrom="column">
                <wp:posOffset>-2540</wp:posOffset>
              </wp:positionH>
              <wp:positionV relativeFrom="paragraph">
                <wp:posOffset>55245</wp:posOffset>
              </wp:positionV>
              <wp:extent cx="402336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336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29324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B9B9CF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4.35pt" to="316.6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" strokecolor="#293241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323518"/>
    <w:multiLevelType w:val="singleLevel"/>
    <w:tmpl w:val="DA323518"/>
    <w:lvl w:ilvl="0">
      <w:start w:val="1"/>
      <w:numFmt w:val="upperLetter"/>
      <w:suff w:val="space"/>
      <w:lvlText w:val="%1."/>
      <w:lvlJc w:val="left"/>
      <w:rPr>
        <w:rFonts w:hint="default"/>
        <w:b/>
        <w:bCs/>
        <w:highlight w:val="green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01B8F"/>
    <w:multiLevelType w:val="hybridMultilevel"/>
    <w:tmpl w:val="AF26F09C"/>
    <w:lvl w:ilvl="0" w:tplc="4128F9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017EE"/>
    <w:multiLevelType w:val="hybridMultilevel"/>
    <w:tmpl w:val="2E1E7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7C8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64E74BB"/>
    <w:multiLevelType w:val="multilevel"/>
    <w:tmpl w:val="164E74BB"/>
    <w:lvl w:ilvl="0">
      <w:start w:val="1"/>
      <w:numFmt w:val="decimal"/>
      <w:pStyle w:val="Char2"/>
      <w:lvlText w:val="%1."/>
      <w:lvlJc w:val="left"/>
      <w:pPr>
        <w:tabs>
          <w:tab w:val="left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nothing"/>
      <w:lvlText w:val="Chương 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4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D741F98"/>
    <w:multiLevelType w:val="hybridMultilevel"/>
    <w:tmpl w:val="63D65D3C"/>
    <w:lvl w:ilvl="0" w:tplc="154ECC76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C2DF3"/>
    <w:multiLevelType w:val="hybridMultilevel"/>
    <w:tmpl w:val="338CEA0E"/>
    <w:lvl w:ilvl="0" w:tplc="154ECC76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7E99"/>
    <w:multiLevelType w:val="hybridMultilevel"/>
    <w:tmpl w:val="4BB00C06"/>
    <w:lvl w:ilvl="0" w:tplc="85F69E02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auto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5572D6"/>
    <w:multiLevelType w:val="hybridMultilevel"/>
    <w:tmpl w:val="60900FDA"/>
    <w:lvl w:ilvl="0" w:tplc="154ECC76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05EE"/>
    <w:multiLevelType w:val="hybridMultilevel"/>
    <w:tmpl w:val="CE2E3012"/>
    <w:lvl w:ilvl="0" w:tplc="C708393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3E65"/>
    <w:multiLevelType w:val="hybridMultilevel"/>
    <w:tmpl w:val="413C02FE"/>
    <w:lvl w:ilvl="0" w:tplc="079657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A2051"/>
    <w:multiLevelType w:val="hybridMultilevel"/>
    <w:tmpl w:val="BF5CA9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50D29"/>
    <w:multiLevelType w:val="hybridMultilevel"/>
    <w:tmpl w:val="30EEA438"/>
    <w:lvl w:ilvl="0" w:tplc="E57C56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C1EE2"/>
    <w:multiLevelType w:val="hybridMultilevel"/>
    <w:tmpl w:val="BF5CA93E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413F"/>
    <w:multiLevelType w:val="hybridMultilevel"/>
    <w:tmpl w:val="413E3130"/>
    <w:lvl w:ilvl="0" w:tplc="8032959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1475A"/>
    <w:multiLevelType w:val="hybridMultilevel"/>
    <w:tmpl w:val="07D8684C"/>
    <w:lvl w:ilvl="0" w:tplc="154ECC76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C607D"/>
    <w:multiLevelType w:val="multilevel"/>
    <w:tmpl w:val="55AC607D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A9A0CA3"/>
    <w:multiLevelType w:val="hybridMultilevel"/>
    <w:tmpl w:val="019C2C72"/>
    <w:lvl w:ilvl="0" w:tplc="51882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D73C88"/>
    <w:multiLevelType w:val="multilevel"/>
    <w:tmpl w:val="61D73C88"/>
    <w:lvl w:ilvl="0">
      <w:start w:val="1"/>
      <w:numFmt w:val="decimal"/>
      <w:pStyle w:val="Cu"/>
      <w:lvlText w:val="Câu %1."/>
      <w:lvlJc w:val="left"/>
      <w:pPr>
        <w:tabs>
          <w:tab w:val="left" w:pos="851"/>
        </w:tabs>
        <w:ind w:left="851" w:hanging="851"/>
      </w:pPr>
      <w:rPr>
        <w:rFonts w:ascii="Arial" w:hAnsi="Arial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6E864929"/>
    <w:multiLevelType w:val="hybridMultilevel"/>
    <w:tmpl w:val="74381C12"/>
    <w:lvl w:ilvl="0" w:tplc="AB487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A02563"/>
    <w:multiLevelType w:val="hybridMultilevel"/>
    <w:tmpl w:val="0D0A7AF4"/>
    <w:lvl w:ilvl="0" w:tplc="154ECC76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9424B"/>
    <w:multiLevelType w:val="hybridMultilevel"/>
    <w:tmpl w:val="42621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22"/>
  </w:num>
  <w:num w:numId="6">
    <w:abstractNumId w:val="20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18"/>
  </w:num>
  <w:num w:numId="12">
    <w:abstractNumId w:val="6"/>
  </w:num>
  <w:num w:numId="13">
    <w:abstractNumId w:val="14"/>
  </w:num>
  <w:num w:numId="14">
    <w:abstractNumId w:val="5"/>
  </w:num>
  <w:num w:numId="15">
    <w:abstractNumId w:val="16"/>
  </w:num>
  <w:num w:numId="16">
    <w:abstractNumId w:val="13"/>
  </w:num>
  <w:num w:numId="17">
    <w:abstractNumId w:val="10"/>
  </w:num>
  <w:num w:numId="18">
    <w:abstractNumId w:val="17"/>
  </w:num>
  <w:num w:numId="19">
    <w:abstractNumId w:val="12"/>
  </w:num>
  <w:num w:numId="20">
    <w:abstractNumId w:val="15"/>
  </w:num>
  <w:num w:numId="21">
    <w:abstractNumId w:val="24"/>
  </w:num>
  <w:num w:numId="22">
    <w:abstractNumId w:val="19"/>
  </w:num>
  <w:num w:numId="23">
    <w:abstractNumId w:val="9"/>
  </w:num>
  <w:num w:numId="24">
    <w:abstractNumId w:val="25"/>
  </w:num>
  <w:num w:numId="25">
    <w:abstractNumId w:val="21"/>
  </w:num>
  <w:num w:numId="2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8A"/>
    <w:rsid w:val="000001A4"/>
    <w:rsid w:val="000001B8"/>
    <w:rsid w:val="000004A3"/>
    <w:rsid w:val="000014CD"/>
    <w:rsid w:val="000022E1"/>
    <w:rsid w:val="00002CA7"/>
    <w:rsid w:val="00002ED7"/>
    <w:rsid w:val="000033F3"/>
    <w:rsid w:val="00003DA2"/>
    <w:rsid w:val="00005A13"/>
    <w:rsid w:val="00005E56"/>
    <w:rsid w:val="00005F87"/>
    <w:rsid w:val="00014531"/>
    <w:rsid w:val="00014D50"/>
    <w:rsid w:val="00015367"/>
    <w:rsid w:val="000172DA"/>
    <w:rsid w:val="00017A95"/>
    <w:rsid w:val="0002186C"/>
    <w:rsid w:val="00024FF8"/>
    <w:rsid w:val="00025245"/>
    <w:rsid w:val="00025828"/>
    <w:rsid w:val="00025DCC"/>
    <w:rsid w:val="000276C6"/>
    <w:rsid w:val="00031CA4"/>
    <w:rsid w:val="00034159"/>
    <w:rsid w:val="000348A4"/>
    <w:rsid w:val="000354F4"/>
    <w:rsid w:val="00036192"/>
    <w:rsid w:val="000369D7"/>
    <w:rsid w:val="00040B1F"/>
    <w:rsid w:val="00041BCD"/>
    <w:rsid w:val="000420D0"/>
    <w:rsid w:val="0004363D"/>
    <w:rsid w:val="00047805"/>
    <w:rsid w:val="0005022B"/>
    <w:rsid w:val="00050DE7"/>
    <w:rsid w:val="00050F62"/>
    <w:rsid w:val="00051B2D"/>
    <w:rsid w:val="0005317A"/>
    <w:rsid w:val="00054E28"/>
    <w:rsid w:val="00055D10"/>
    <w:rsid w:val="0005611C"/>
    <w:rsid w:val="0005642B"/>
    <w:rsid w:val="00056DCE"/>
    <w:rsid w:val="0006158E"/>
    <w:rsid w:val="000617BD"/>
    <w:rsid w:val="00063331"/>
    <w:rsid w:val="00065275"/>
    <w:rsid w:val="00066485"/>
    <w:rsid w:val="000674FF"/>
    <w:rsid w:val="00067B72"/>
    <w:rsid w:val="00067EEC"/>
    <w:rsid w:val="00072ACB"/>
    <w:rsid w:val="00074271"/>
    <w:rsid w:val="00076531"/>
    <w:rsid w:val="00082DD5"/>
    <w:rsid w:val="000837F8"/>
    <w:rsid w:val="00085E1B"/>
    <w:rsid w:val="00087326"/>
    <w:rsid w:val="00087896"/>
    <w:rsid w:val="00090C86"/>
    <w:rsid w:val="00091A16"/>
    <w:rsid w:val="00091D76"/>
    <w:rsid w:val="00091EC4"/>
    <w:rsid w:val="000923D7"/>
    <w:rsid w:val="000923F9"/>
    <w:rsid w:val="00092A24"/>
    <w:rsid w:val="00092CBC"/>
    <w:rsid w:val="000A1029"/>
    <w:rsid w:val="000A1786"/>
    <w:rsid w:val="000A1DEF"/>
    <w:rsid w:val="000A21CB"/>
    <w:rsid w:val="000A3060"/>
    <w:rsid w:val="000A3837"/>
    <w:rsid w:val="000A5905"/>
    <w:rsid w:val="000A6300"/>
    <w:rsid w:val="000A6E11"/>
    <w:rsid w:val="000B06FE"/>
    <w:rsid w:val="000B08B9"/>
    <w:rsid w:val="000B2FCA"/>
    <w:rsid w:val="000B483B"/>
    <w:rsid w:val="000B76FC"/>
    <w:rsid w:val="000B7EEC"/>
    <w:rsid w:val="000C01E5"/>
    <w:rsid w:val="000C1A2C"/>
    <w:rsid w:val="000C2B71"/>
    <w:rsid w:val="000C2FF5"/>
    <w:rsid w:val="000C70B7"/>
    <w:rsid w:val="000D06CA"/>
    <w:rsid w:val="000D132D"/>
    <w:rsid w:val="000D187B"/>
    <w:rsid w:val="000D1943"/>
    <w:rsid w:val="000D220E"/>
    <w:rsid w:val="000D2C01"/>
    <w:rsid w:val="000D44F6"/>
    <w:rsid w:val="000D5DE7"/>
    <w:rsid w:val="000E086C"/>
    <w:rsid w:val="000E2120"/>
    <w:rsid w:val="000E272B"/>
    <w:rsid w:val="000E2C02"/>
    <w:rsid w:val="000E6020"/>
    <w:rsid w:val="000E63B8"/>
    <w:rsid w:val="000E7017"/>
    <w:rsid w:val="000F0939"/>
    <w:rsid w:val="000F0B70"/>
    <w:rsid w:val="000F3183"/>
    <w:rsid w:val="000F363B"/>
    <w:rsid w:val="000F45A1"/>
    <w:rsid w:val="000F4CAA"/>
    <w:rsid w:val="000F508D"/>
    <w:rsid w:val="000F6021"/>
    <w:rsid w:val="000F6868"/>
    <w:rsid w:val="0010147D"/>
    <w:rsid w:val="00101D34"/>
    <w:rsid w:val="00101D65"/>
    <w:rsid w:val="00102BC3"/>
    <w:rsid w:val="00105B20"/>
    <w:rsid w:val="00107B83"/>
    <w:rsid w:val="00107B86"/>
    <w:rsid w:val="001102B6"/>
    <w:rsid w:val="00110666"/>
    <w:rsid w:val="00110A05"/>
    <w:rsid w:val="00111741"/>
    <w:rsid w:val="00111E79"/>
    <w:rsid w:val="00117517"/>
    <w:rsid w:val="00117AA3"/>
    <w:rsid w:val="00117C28"/>
    <w:rsid w:val="00120138"/>
    <w:rsid w:val="0012134E"/>
    <w:rsid w:val="001218C1"/>
    <w:rsid w:val="00121B5F"/>
    <w:rsid w:val="00122C93"/>
    <w:rsid w:val="00123A07"/>
    <w:rsid w:val="001241AB"/>
    <w:rsid w:val="00125828"/>
    <w:rsid w:val="001258FA"/>
    <w:rsid w:val="0013172E"/>
    <w:rsid w:val="00134FC1"/>
    <w:rsid w:val="001364A4"/>
    <w:rsid w:val="001377F5"/>
    <w:rsid w:val="001405F0"/>
    <w:rsid w:val="00142A47"/>
    <w:rsid w:val="001431C1"/>
    <w:rsid w:val="0014390E"/>
    <w:rsid w:val="00143936"/>
    <w:rsid w:val="0014484C"/>
    <w:rsid w:val="00146535"/>
    <w:rsid w:val="00147264"/>
    <w:rsid w:val="00147E49"/>
    <w:rsid w:val="00151460"/>
    <w:rsid w:val="00151993"/>
    <w:rsid w:val="001519F9"/>
    <w:rsid w:val="00151AC6"/>
    <w:rsid w:val="00153FB8"/>
    <w:rsid w:val="001558D8"/>
    <w:rsid w:val="00155A82"/>
    <w:rsid w:val="00157C1D"/>
    <w:rsid w:val="00160119"/>
    <w:rsid w:val="00160476"/>
    <w:rsid w:val="00160FEB"/>
    <w:rsid w:val="00162FE2"/>
    <w:rsid w:val="00163AA3"/>
    <w:rsid w:val="00164089"/>
    <w:rsid w:val="001642F1"/>
    <w:rsid w:val="001644F7"/>
    <w:rsid w:val="001646AF"/>
    <w:rsid w:val="001649FD"/>
    <w:rsid w:val="00166872"/>
    <w:rsid w:val="00167515"/>
    <w:rsid w:val="0016792B"/>
    <w:rsid w:val="001701E5"/>
    <w:rsid w:val="00170EB4"/>
    <w:rsid w:val="00171C74"/>
    <w:rsid w:val="00173C54"/>
    <w:rsid w:val="00173CB4"/>
    <w:rsid w:val="00174D5B"/>
    <w:rsid w:val="00176354"/>
    <w:rsid w:val="00176E5A"/>
    <w:rsid w:val="00177042"/>
    <w:rsid w:val="00180E0A"/>
    <w:rsid w:val="00180FC1"/>
    <w:rsid w:val="00182F34"/>
    <w:rsid w:val="00183EA9"/>
    <w:rsid w:val="00185E15"/>
    <w:rsid w:val="0018619C"/>
    <w:rsid w:val="00186A6E"/>
    <w:rsid w:val="001873F3"/>
    <w:rsid w:val="0019081F"/>
    <w:rsid w:val="00191D3A"/>
    <w:rsid w:val="00193399"/>
    <w:rsid w:val="001934EB"/>
    <w:rsid w:val="00194107"/>
    <w:rsid w:val="00196096"/>
    <w:rsid w:val="00196E24"/>
    <w:rsid w:val="00197F29"/>
    <w:rsid w:val="001A214E"/>
    <w:rsid w:val="001A3A71"/>
    <w:rsid w:val="001A4034"/>
    <w:rsid w:val="001A540D"/>
    <w:rsid w:val="001A5767"/>
    <w:rsid w:val="001A5842"/>
    <w:rsid w:val="001A69BC"/>
    <w:rsid w:val="001B1249"/>
    <w:rsid w:val="001B2E89"/>
    <w:rsid w:val="001B374D"/>
    <w:rsid w:val="001B3E6E"/>
    <w:rsid w:val="001B5CA6"/>
    <w:rsid w:val="001B79D7"/>
    <w:rsid w:val="001C099B"/>
    <w:rsid w:val="001C2CF2"/>
    <w:rsid w:val="001C38C5"/>
    <w:rsid w:val="001C51A2"/>
    <w:rsid w:val="001C7784"/>
    <w:rsid w:val="001C7A97"/>
    <w:rsid w:val="001D0AC5"/>
    <w:rsid w:val="001D19D1"/>
    <w:rsid w:val="001D1AA1"/>
    <w:rsid w:val="001D45E5"/>
    <w:rsid w:val="001D5043"/>
    <w:rsid w:val="001D5304"/>
    <w:rsid w:val="001D70AA"/>
    <w:rsid w:val="001D7426"/>
    <w:rsid w:val="001D7985"/>
    <w:rsid w:val="001D7B93"/>
    <w:rsid w:val="001E0D1B"/>
    <w:rsid w:val="001E2FF7"/>
    <w:rsid w:val="001E304E"/>
    <w:rsid w:val="001E37BE"/>
    <w:rsid w:val="001E4644"/>
    <w:rsid w:val="001E5C0F"/>
    <w:rsid w:val="001E6528"/>
    <w:rsid w:val="001E7D8C"/>
    <w:rsid w:val="001F1582"/>
    <w:rsid w:val="001F1801"/>
    <w:rsid w:val="001F3CF8"/>
    <w:rsid w:val="001F496F"/>
    <w:rsid w:val="001F590E"/>
    <w:rsid w:val="001F5D71"/>
    <w:rsid w:val="001F5E0D"/>
    <w:rsid w:val="00201443"/>
    <w:rsid w:val="0020220E"/>
    <w:rsid w:val="00203DC4"/>
    <w:rsid w:val="00204987"/>
    <w:rsid w:val="00205709"/>
    <w:rsid w:val="0020652E"/>
    <w:rsid w:val="0021001B"/>
    <w:rsid w:val="002100C5"/>
    <w:rsid w:val="002127E7"/>
    <w:rsid w:val="00212995"/>
    <w:rsid w:val="00215F67"/>
    <w:rsid w:val="002167BA"/>
    <w:rsid w:val="00216FE4"/>
    <w:rsid w:val="002177B7"/>
    <w:rsid w:val="00217F76"/>
    <w:rsid w:val="002213EB"/>
    <w:rsid w:val="00223FEF"/>
    <w:rsid w:val="00226913"/>
    <w:rsid w:val="0023160A"/>
    <w:rsid w:val="002322A2"/>
    <w:rsid w:val="00232EBD"/>
    <w:rsid w:val="002330A7"/>
    <w:rsid w:val="00233A68"/>
    <w:rsid w:val="00234091"/>
    <w:rsid w:val="00234830"/>
    <w:rsid w:val="002349C8"/>
    <w:rsid w:val="00234B85"/>
    <w:rsid w:val="00236683"/>
    <w:rsid w:val="00236ACA"/>
    <w:rsid w:val="0023731D"/>
    <w:rsid w:val="00237E7B"/>
    <w:rsid w:val="002414C8"/>
    <w:rsid w:val="00242D75"/>
    <w:rsid w:val="002430DF"/>
    <w:rsid w:val="00243D61"/>
    <w:rsid w:val="00244C8B"/>
    <w:rsid w:val="00245434"/>
    <w:rsid w:val="00251AE0"/>
    <w:rsid w:val="00255359"/>
    <w:rsid w:val="0025573F"/>
    <w:rsid w:val="0025691A"/>
    <w:rsid w:val="00256EC8"/>
    <w:rsid w:val="00256FE3"/>
    <w:rsid w:val="00260B57"/>
    <w:rsid w:val="00260D7C"/>
    <w:rsid w:val="002619BA"/>
    <w:rsid w:val="00262CEA"/>
    <w:rsid w:val="00263A62"/>
    <w:rsid w:val="00266EEC"/>
    <w:rsid w:val="00267834"/>
    <w:rsid w:val="00272325"/>
    <w:rsid w:val="00273708"/>
    <w:rsid w:val="00274EE3"/>
    <w:rsid w:val="0027561E"/>
    <w:rsid w:val="002759C5"/>
    <w:rsid w:val="00276116"/>
    <w:rsid w:val="00276578"/>
    <w:rsid w:val="002769AA"/>
    <w:rsid w:val="00280545"/>
    <w:rsid w:val="00283782"/>
    <w:rsid w:val="00283A89"/>
    <w:rsid w:val="00285565"/>
    <w:rsid w:val="00286DDB"/>
    <w:rsid w:val="0028778E"/>
    <w:rsid w:val="00287869"/>
    <w:rsid w:val="002911AB"/>
    <w:rsid w:val="00291F4E"/>
    <w:rsid w:val="0029286F"/>
    <w:rsid w:val="00292D19"/>
    <w:rsid w:val="002A016D"/>
    <w:rsid w:val="002A0547"/>
    <w:rsid w:val="002A0AB1"/>
    <w:rsid w:val="002A14BA"/>
    <w:rsid w:val="002A50CF"/>
    <w:rsid w:val="002A5A36"/>
    <w:rsid w:val="002B012E"/>
    <w:rsid w:val="002B074F"/>
    <w:rsid w:val="002B07A2"/>
    <w:rsid w:val="002B193C"/>
    <w:rsid w:val="002B2969"/>
    <w:rsid w:val="002B3941"/>
    <w:rsid w:val="002B4CE2"/>
    <w:rsid w:val="002C094A"/>
    <w:rsid w:val="002C1380"/>
    <w:rsid w:val="002C45C1"/>
    <w:rsid w:val="002C4971"/>
    <w:rsid w:val="002C67DB"/>
    <w:rsid w:val="002C73F9"/>
    <w:rsid w:val="002D0B0D"/>
    <w:rsid w:val="002D362B"/>
    <w:rsid w:val="002D66FB"/>
    <w:rsid w:val="002D6DBB"/>
    <w:rsid w:val="002E333C"/>
    <w:rsid w:val="002E473F"/>
    <w:rsid w:val="002E62C0"/>
    <w:rsid w:val="002E7A81"/>
    <w:rsid w:val="002E7D8D"/>
    <w:rsid w:val="002F207B"/>
    <w:rsid w:val="002F3A96"/>
    <w:rsid w:val="002F4AB6"/>
    <w:rsid w:val="002F77A7"/>
    <w:rsid w:val="0030775B"/>
    <w:rsid w:val="003102AA"/>
    <w:rsid w:val="0031069C"/>
    <w:rsid w:val="00322853"/>
    <w:rsid w:val="00322A70"/>
    <w:rsid w:val="00322B9D"/>
    <w:rsid w:val="0032398A"/>
    <w:rsid w:val="0032469F"/>
    <w:rsid w:val="00324B46"/>
    <w:rsid w:val="003251EF"/>
    <w:rsid w:val="00325316"/>
    <w:rsid w:val="003267F7"/>
    <w:rsid w:val="0032797B"/>
    <w:rsid w:val="00331226"/>
    <w:rsid w:val="0033185A"/>
    <w:rsid w:val="0033225F"/>
    <w:rsid w:val="00332C8C"/>
    <w:rsid w:val="00340FC4"/>
    <w:rsid w:val="003415F9"/>
    <w:rsid w:val="00341E8E"/>
    <w:rsid w:val="00342174"/>
    <w:rsid w:val="003433C9"/>
    <w:rsid w:val="00343830"/>
    <w:rsid w:val="003447FC"/>
    <w:rsid w:val="0034515A"/>
    <w:rsid w:val="00346142"/>
    <w:rsid w:val="00347F3F"/>
    <w:rsid w:val="00350B0D"/>
    <w:rsid w:val="00350C75"/>
    <w:rsid w:val="00350E6E"/>
    <w:rsid w:val="00354A30"/>
    <w:rsid w:val="003552BB"/>
    <w:rsid w:val="00356909"/>
    <w:rsid w:val="00360E12"/>
    <w:rsid w:val="003621B8"/>
    <w:rsid w:val="00364360"/>
    <w:rsid w:val="00364CD5"/>
    <w:rsid w:val="003677E1"/>
    <w:rsid w:val="003706DC"/>
    <w:rsid w:val="003719B7"/>
    <w:rsid w:val="0037294B"/>
    <w:rsid w:val="00372A54"/>
    <w:rsid w:val="00373367"/>
    <w:rsid w:val="00373730"/>
    <w:rsid w:val="003753FB"/>
    <w:rsid w:val="0037550F"/>
    <w:rsid w:val="003758B2"/>
    <w:rsid w:val="00377B66"/>
    <w:rsid w:val="00381186"/>
    <w:rsid w:val="00381389"/>
    <w:rsid w:val="00382B09"/>
    <w:rsid w:val="0038519B"/>
    <w:rsid w:val="00386359"/>
    <w:rsid w:val="00386C75"/>
    <w:rsid w:val="003872CC"/>
    <w:rsid w:val="00390518"/>
    <w:rsid w:val="00390BEC"/>
    <w:rsid w:val="00396773"/>
    <w:rsid w:val="003A5253"/>
    <w:rsid w:val="003A6080"/>
    <w:rsid w:val="003A7501"/>
    <w:rsid w:val="003B0244"/>
    <w:rsid w:val="003B0CE8"/>
    <w:rsid w:val="003B269B"/>
    <w:rsid w:val="003B7F41"/>
    <w:rsid w:val="003C010D"/>
    <w:rsid w:val="003C0BCC"/>
    <w:rsid w:val="003C0D0B"/>
    <w:rsid w:val="003C1400"/>
    <w:rsid w:val="003C4C27"/>
    <w:rsid w:val="003C5F85"/>
    <w:rsid w:val="003C77F4"/>
    <w:rsid w:val="003C7E3C"/>
    <w:rsid w:val="003D00E4"/>
    <w:rsid w:val="003D2650"/>
    <w:rsid w:val="003D2CA4"/>
    <w:rsid w:val="003D321E"/>
    <w:rsid w:val="003E1D66"/>
    <w:rsid w:val="003E1F7E"/>
    <w:rsid w:val="003E34C3"/>
    <w:rsid w:val="003E45C7"/>
    <w:rsid w:val="003E62D0"/>
    <w:rsid w:val="003E7E21"/>
    <w:rsid w:val="003F01E4"/>
    <w:rsid w:val="003F02CE"/>
    <w:rsid w:val="003F0754"/>
    <w:rsid w:val="003F4015"/>
    <w:rsid w:val="003F5644"/>
    <w:rsid w:val="003F629D"/>
    <w:rsid w:val="003F78CA"/>
    <w:rsid w:val="004040A7"/>
    <w:rsid w:val="004049DB"/>
    <w:rsid w:val="0040753A"/>
    <w:rsid w:val="00410A4C"/>
    <w:rsid w:val="00410B71"/>
    <w:rsid w:val="00411679"/>
    <w:rsid w:val="00411CE6"/>
    <w:rsid w:val="00412238"/>
    <w:rsid w:val="00412FF0"/>
    <w:rsid w:val="004132CC"/>
    <w:rsid w:val="00413526"/>
    <w:rsid w:val="00414514"/>
    <w:rsid w:val="00417A1D"/>
    <w:rsid w:val="004212B8"/>
    <w:rsid w:val="00422560"/>
    <w:rsid w:val="00422F63"/>
    <w:rsid w:val="00425A35"/>
    <w:rsid w:val="004262F6"/>
    <w:rsid w:val="00430F91"/>
    <w:rsid w:val="00431710"/>
    <w:rsid w:val="00433DC6"/>
    <w:rsid w:val="004347BE"/>
    <w:rsid w:val="00435F0B"/>
    <w:rsid w:val="004363FF"/>
    <w:rsid w:val="0043670D"/>
    <w:rsid w:val="004418FC"/>
    <w:rsid w:val="00442195"/>
    <w:rsid w:val="00442876"/>
    <w:rsid w:val="00442AEB"/>
    <w:rsid w:val="00442F9E"/>
    <w:rsid w:val="004433DF"/>
    <w:rsid w:val="00443FC4"/>
    <w:rsid w:val="0044484F"/>
    <w:rsid w:val="004453FD"/>
    <w:rsid w:val="00445CFB"/>
    <w:rsid w:val="00446D6E"/>
    <w:rsid w:val="00447878"/>
    <w:rsid w:val="00447CB6"/>
    <w:rsid w:val="0045080F"/>
    <w:rsid w:val="004541A3"/>
    <w:rsid w:val="00455A93"/>
    <w:rsid w:val="00457947"/>
    <w:rsid w:val="00460106"/>
    <w:rsid w:val="0046139C"/>
    <w:rsid w:val="0046197E"/>
    <w:rsid w:val="0046262B"/>
    <w:rsid w:val="00462E6E"/>
    <w:rsid w:val="00464235"/>
    <w:rsid w:val="00464877"/>
    <w:rsid w:val="00465197"/>
    <w:rsid w:val="00465252"/>
    <w:rsid w:val="00465C80"/>
    <w:rsid w:val="00466C1B"/>
    <w:rsid w:val="00472239"/>
    <w:rsid w:val="00473501"/>
    <w:rsid w:val="0047668B"/>
    <w:rsid w:val="004824C9"/>
    <w:rsid w:val="00484FF6"/>
    <w:rsid w:val="00485207"/>
    <w:rsid w:val="00486B45"/>
    <w:rsid w:val="0049255A"/>
    <w:rsid w:val="00492931"/>
    <w:rsid w:val="00494C2C"/>
    <w:rsid w:val="00495295"/>
    <w:rsid w:val="00496225"/>
    <w:rsid w:val="00497065"/>
    <w:rsid w:val="00497F03"/>
    <w:rsid w:val="004A0E4F"/>
    <w:rsid w:val="004A1946"/>
    <w:rsid w:val="004A1A83"/>
    <w:rsid w:val="004A1ACC"/>
    <w:rsid w:val="004A31D1"/>
    <w:rsid w:val="004A35C0"/>
    <w:rsid w:val="004A4482"/>
    <w:rsid w:val="004A4524"/>
    <w:rsid w:val="004A5A0E"/>
    <w:rsid w:val="004A7E59"/>
    <w:rsid w:val="004B215C"/>
    <w:rsid w:val="004B22D7"/>
    <w:rsid w:val="004B428E"/>
    <w:rsid w:val="004B5886"/>
    <w:rsid w:val="004B687A"/>
    <w:rsid w:val="004C1044"/>
    <w:rsid w:val="004C1D63"/>
    <w:rsid w:val="004C34E7"/>
    <w:rsid w:val="004C581A"/>
    <w:rsid w:val="004C788A"/>
    <w:rsid w:val="004D17E2"/>
    <w:rsid w:val="004D2BC6"/>
    <w:rsid w:val="004D31BD"/>
    <w:rsid w:val="004D70F9"/>
    <w:rsid w:val="004D7867"/>
    <w:rsid w:val="004E0923"/>
    <w:rsid w:val="004E250F"/>
    <w:rsid w:val="004E3027"/>
    <w:rsid w:val="004E30E2"/>
    <w:rsid w:val="004E4E84"/>
    <w:rsid w:val="004E5E0F"/>
    <w:rsid w:val="004E7B8B"/>
    <w:rsid w:val="004F100B"/>
    <w:rsid w:val="004F2ACF"/>
    <w:rsid w:val="00500D5C"/>
    <w:rsid w:val="005010E5"/>
    <w:rsid w:val="00502D05"/>
    <w:rsid w:val="00503CC9"/>
    <w:rsid w:val="005049B6"/>
    <w:rsid w:val="00506585"/>
    <w:rsid w:val="00510970"/>
    <w:rsid w:val="00511F2E"/>
    <w:rsid w:val="00512ACD"/>
    <w:rsid w:val="00513A4E"/>
    <w:rsid w:val="0051411D"/>
    <w:rsid w:val="005141C0"/>
    <w:rsid w:val="00514594"/>
    <w:rsid w:val="0051518D"/>
    <w:rsid w:val="005169EA"/>
    <w:rsid w:val="0052045D"/>
    <w:rsid w:val="00521677"/>
    <w:rsid w:val="00521807"/>
    <w:rsid w:val="00523E2E"/>
    <w:rsid w:val="00524216"/>
    <w:rsid w:val="00527AB1"/>
    <w:rsid w:val="00531C16"/>
    <w:rsid w:val="005363FD"/>
    <w:rsid w:val="00537476"/>
    <w:rsid w:val="005422A1"/>
    <w:rsid w:val="00543D6A"/>
    <w:rsid w:val="00546414"/>
    <w:rsid w:val="005501A0"/>
    <w:rsid w:val="0055310B"/>
    <w:rsid w:val="00555310"/>
    <w:rsid w:val="005557F5"/>
    <w:rsid w:val="005559DE"/>
    <w:rsid w:val="00555C0D"/>
    <w:rsid w:val="00555C69"/>
    <w:rsid w:val="00556678"/>
    <w:rsid w:val="005619AE"/>
    <w:rsid w:val="00562A86"/>
    <w:rsid w:val="00562CA1"/>
    <w:rsid w:val="005639B7"/>
    <w:rsid w:val="00563B5D"/>
    <w:rsid w:val="00564D53"/>
    <w:rsid w:val="0056509B"/>
    <w:rsid w:val="0057011B"/>
    <w:rsid w:val="00572B6F"/>
    <w:rsid w:val="00573EA9"/>
    <w:rsid w:val="00580702"/>
    <w:rsid w:val="00581BA7"/>
    <w:rsid w:val="0058201E"/>
    <w:rsid w:val="00584162"/>
    <w:rsid w:val="005852E5"/>
    <w:rsid w:val="0058554A"/>
    <w:rsid w:val="005855E2"/>
    <w:rsid w:val="00590421"/>
    <w:rsid w:val="00592216"/>
    <w:rsid w:val="00593639"/>
    <w:rsid w:val="00595A38"/>
    <w:rsid w:val="00596C45"/>
    <w:rsid w:val="0059708A"/>
    <w:rsid w:val="00597E19"/>
    <w:rsid w:val="005A4FAE"/>
    <w:rsid w:val="005A56F4"/>
    <w:rsid w:val="005A7469"/>
    <w:rsid w:val="005B046C"/>
    <w:rsid w:val="005B1032"/>
    <w:rsid w:val="005B11FE"/>
    <w:rsid w:val="005B1505"/>
    <w:rsid w:val="005B183E"/>
    <w:rsid w:val="005B24A9"/>
    <w:rsid w:val="005B450A"/>
    <w:rsid w:val="005B6075"/>
    <w:rsid w:val="005B60AA"/>
    <w:rsid w:val="005B610E"/>
    <w:rsid w:val="005B65A0"/>
    <w:rsid w:val="005C0D27"/>
    <w:rsid w:val="005C1AA6"/>
    <w:rsid w:val="005C48FC"/>
    <w:rsid w:val="005C5546"/>
    <w:rsid w:val="005C5FFA"/>
    <w:rsid w:val="005D0198"/>
    <w:rsid w:val="005D14F8"/>
    <w:rsid w:val="005D1EF5"/>
    <w:rsid w:val="005D450F"/>
    <w:rsid w:val="005D49AF"/>
    <w:rsid w:val="005E1294"/>
    <w:rsid w:val="005E20A6"/>
    <w:rsid w:val="005E42DF"/>
    <w:rsid w:val="005E4770"/>
    <w:rsid w:val="005E4B1E"/>
    <w:rsid w:val="005E6904"/>
    <w:rsid w:val="005F2CFB"/>
    <w:rsid w:val="005F35CD"/>
    <w:rsid w:val="005F4900"/>
    <w:rsid w:val="005F4C52"/>
    <w:rsid w:val="005F60AF"/>
    <w:rsid w:val="005F629A"/>
    <w:rsid w:val="005F62B0"/>
    <w:rsid w:val="006010EE"/>
    <w:rsid w:val="00601CED"/>
    <w:rsid w:val="00603949"/>
    <w:rsid w:val="006039AE"/>
    <w:rsid w:val="00604AC1"/>
    <w:rsid w:val="00606E28"/>
    <w:rsid w:val="00607849"/>
    <w:rsid w:val="00607A18"/>
    <w:rsid w:val="00611119"/>
    <w:rsid w:val="006133E9"/>
    <w:rsid w:val="006142B5"/>
    <w:rsid w:val="00614D00"/>
    <w:rsid w:val="00616070"/>
    <w:rsid w:val="006200D4"/>
    <w:rsid w:val="00621BF6"/>
    <w:rsid w:val="0062267A"/>
    <w:rsid w:val="006236F4"/>
    <w:rsid w:val="00624074"/>
    <w:rsid w:val="00624112"/>
    <w:rsid w:val="00624DBB"/>
    <w:rsid w:val="00625053"/>
    <w:rsid w:val="0062567A"/>
    <w:rsid w:val="0062605A"/>
    <w:rsid w:val="00626514"/>
    <w:rsid w:val="006313B5"/>
    <w:rsid w:val="00635177"/>
    <w:rsid w:val="00635EFC"/>
    <w:rsid w:val="00640036"/>
    <w:rsid w:val="0064644A"/>
    <w:rsid w:val="00651697"/>
    <w:rsid w:val="00652F67"/>
    <w:rsid w:val="006565DB"/>
    <w:rsid w:val="00656DE5"/>
    <w:rsid w:val="0066004C"/>
    <w:rsid w:val="006623F9"/>
    <w:rsid w:val="00667978"/>
    <w:rsid w:val="006713C6"/>
    <w:rsid w:val="00671F25"/>
    <w:rsid w:val="006729D5"/>
    <w:rsid w:val="00673249"/>
    <w:rsid w:val="00673497"/>
    <w:rsid w:val="00673D76"/>
    <w:rsid w:val="0067494D"/>
    <w:rsid w:val="00674B10"/>
    <w:rsid w:val="00674DB5"/>
    <w:rsid w:val="00677F04"/>
    <w:rsid w:val="006819E0"/>
    <w:rsid w:val="00681C44"/>
    <w:rsid w:val="00682DD2"/>
    <w:rsid w:val="0068318B"/>
    <w:rsid w:val="0068393F"/>
    <w:rsid w:val="00684996"/>
    <w:rsid w:val="0068622E"/>
    <w:rsid w:val="006868B6"/>
    <w:rsid w:val="00687243"/>
    <w:rsid w:val="00687388"/>
    <w:rsid w:val="0069193B"/>
    <w:rsid w:val="00692416"/>
    <w:rsid w:val="006937B0"/>
    <w:rsid w:val="00693A48"/>
    <w:rsid w:val="00693E84"/>
    <w:rsid w:val="006949C1"/>
    <w:rsid w:val="006972AA"/>
    <w:rsid w:val="00697328"/>
    <w:rsid w:val="00697EEF"/>
    <w:rsid w:val="006A195F"/>
    <w:rsid w:val="006A1D4E"/>
    <w:rsid w:val="006A256D"/>
    <w:rsid w:val="006A40C0"/>
    <w:rsid w:val="006A4F38"/>
    <w:rsid w:val="006A67BD"/>
    <w:rsid w:val="006B073F"/>
    <w:rsid w:val="006B1E4E"/>
    <w:rsid w:val="006B3C3C"/>
    <w:rsid w:val="006B6671"/>
    <w:rsid w:val="006B7709"/>
    <w:rsid w:val="006B7AC7"/>
    <w:rsid w:val="006C06F8"/>
    <w:rsid w:val="006C136B"/>
    <w:rsid w:val="006C426C"/>
    <w:rsid w:val="006C579F"/>
    <w:rsid w:val="006C7293"/>
    <w:rsid w:val="006C72F0"/>
    <w:rsid w:val="006D0022"/>
    <w:rsid w:val="006D508A"/>
    <w:rsid w:val="006D739D"/>
    <w:rsid w:val="006E018B"/>
    <w:rsid w:val="006E1F92"/>
    <w:rsid w:val="006E38F6"/>
    <w:rsid w:val="006E3D6B"/>
    <w:rsid w:val="006E40B9"/>
    <w:rsid w:val="006E41F8"/>
    <w:rsid w:val="006E46B8"/>
    <w:rsid w:val="006E7D46"/>
    <w:rsid w:val="006F22C0"/>
    <w:rsid w:val="006F7B46"/>
    <w:rsid w:val="006F7E69"/>
    <w:rsid w:val="00701C70"/>
    <w:rsid w:val="00702167"/>
    <w:rsid w:val="00702508"/>
    <w:rsid w:val="00702E26"/>
    <w:rsid w:val="00703083"/>
    <w:rsid w:val="007036FA"/>
    <w:rsid w:val="00703DA3"/>
    <w:rsid w:val="00707757"/>
    <w:rsid w:val="00707E3E"/>
    <w:rsid w:val="00707E47"/>
    <w:rsid w:val="00710174"/>
    <w:rsid w:val="00710DB9"/>
    <w:rsid w:val="00710F9A"/>
    <w:rsid w:val="007111FD"/>
    <w:rsid w:val="00711C8E"/>
    <w:rsid w:val="0071420B"/>
    <w:rsid w:val="007147E5"/>
    <w:rsid w:val="007160DB"/>
    <w:rsid w:val="0071657D"/>
    <w:rsid w:val="007169A2"/>
    <w:rsid w:val="00717767"/>
    <w:rsid w:val="007177CA"/>
    <w:rsid w:val="00720292"/>
    <w:rsid w:val="00720455"/>
    <w:rsid w:val="00720EE7"/>
    <w:rsid w:val="00721844"/>
    <w:rsid w:val="00721DBF"/>
    <w:rsid w:val="007223C3"/>
    <w:rsid w:val="00723526"/>
    <w:rsid w:val="007275A0"/>
    <w:rsid w:val="0073275E"/>
    <w:rsid w:val="00732BB4"/>
    <w:rsid w:val="00732EA2"/>
    <w:rsid w:val="00733EB5"/>
    <w:rsid w:val="007341E2"/>
    <w:rsid w:val="00734C8B"/>
    <w:rsid w:val="00735DD9"/>
    <w:rsid w:val="0073644B"/>
    <w:rsid w:val="00740D79"/>
    <w:rsid w:val="0074281F"/>
    <w:rsid w:val="00742F70"/>
    <w:rsid w:val="00742F89"/>
    <w:rsid w:val="00746906"/>
    <w:rsid w:val="00753BA7"/>
    <w:rsid w:val="00755ABB"/>
    <w:rsid w:val="00756FF7"/>
    <w:rsid w:val="00763280"/>
    <w:rsid w:val="00765E32"/>
    <w:rsid w:val="00766595"/>
    <w:rsid w:val="00767448"/>
    <w:rsid w:val="0077045E"/>
    <w:rsid w:val="00773143"/>
    <w:rsid w:val="00774464"/>
    <w:rsid w:val="0077518A"/>
    <w:rsid w:val="00781940"/>
    <w:rsid w:val="00782F65"/>
    <w:rsid w:val="007845D8"/>
    <w:rsid w:val="00784711"/>
    <w:rsid w:val="0078580E"/>
    <w:rsid w:val="00785CD3"/>
    <w:rsid w:val="00785D02"/>
    <w:rsid w:val="00786D96"/>
    <w:rsid w:val="00790D08"/>
    <w:rsid w:val="00792768"/>
    <w:rsid w:val="00796621"/>
    <w:rsid w:val="007A1727"/>
    <w:rsid w:val="007A5206"/>
    <w:rsid w:val="007A5E26"/>
    <w:rsid w:val="007A6307"/>
    <w:rsid w:val="007A71A4"/>
    <w:rsid w:val="007A7834"/>
    <w:rsid w:val="007B1882"/>
    <w:rsid w:val="007B1F61"/>
    <w:rsid w:val="007B3B2D"/>
    <w:rsid w:val="007B4FDC"/>
    <w:rsid w:val="007B5D99"/>
    <w:rsid w:val="007B625A"/>
    <w:rsid w:val="007C10A6"/>
    <w:rsid w:val="007C228D"/>
    <w:rsid w:val="007C37D0"/>
    <w:rsid w:val="007C7C0C"/>
    <w:rsid w:val="007D22D9"/>
    <w:rsid w:val="007D3101"/>
    <w:rsid w:val="007D7E27"/>
    <w:rsid w:val="007E2047"/>
    <w:rsid w:val="007E2383"/>
    <w:rsid w:val="007E6A6D"/>
    <w:rsid w:val="007E725A"/>
    <w:rsid w:val="007F0927"/>
    <w:rsid w:val="007F1305"/>
    <w:rsid w:val="007F2492"/>
    <w:rsid w:val="007F39E2"/>
    <w:rsid w:val="007F3A59"/>
    <w:rsid w:val="007F3F0C"/>
    <w:rsid w:val="007F5DFF"/>
    <w:rsid w:val="007F723D"/>
    <w:rsid w:val="007F761C"/>
    <w:rsid w:val="007F778B"/>
    <w:rsid w:val="007F7A58"/>
    <w:rsid w:val="00800CD4"/>
    <w:rsid w:val="00804CFE"/>
    <w:rsid w:val="0080628B"/>
    <w:rsid w:val="00806FA3"/>
    <w:rsid w:val="008108E1"/>
    <w:rsid w:val="00810C3F"/>
    <w:rsid w:val="00811087"/>
    <w:rsid w:val="008116DF"/>
    <w:rsid w:val="00811EFE"/>
    <w:rsid w:val="008124CC"/>
    <w:rsid w:val="0081343F"/>
    <w:rsid w:val="00817471"/>
    <w:rsid w:val="0081748E"/>
    <w:rsid w:val="00820BC4"/>
    <w:rsid w:val="008219A0"/>
    <w:rsid w:val="00821E71"/>
    <w:rsid w:val="008221C1"/>
    <w:rsid w:val="00822E3C"/>
    <w:rsid w:val="00825805"/>
    <w:rsid w:val="00825E6E"/>
    <w:rsid w:val="0082608B"/>
    <w:rsid w:val="008265AF"/>
    <w:rsid w:val="00827E5D"/>
    <w:rsid w:val="008306EB"/>
    <w:rsid w:val="00831F91"/>
    <w:rsid w:val="00832818"/>
    <w:rsid w:val="00832DE1"/>
    <w:rsid w:val="0083479E"/>
    <w:rsid w:val="00834AC8"/>
    <w:rsid w:val="00836339"/>
    <w:rsid w:val="00840B37"/>
    <w:rsid w:val="008439C6"/>
    <w:rsid w:val="00843AAE"/>
    <w:rsid w:val="00844BA8"/>
    <w:rsid w:val="0085020C"/>
    <w:rsid w:val="00851299"/>
    <w:rsid w:val="00852414"/>
    <w:rsid w:val="00852740"/>
    <w:rsid w:val="008535AC"/>
    <w:rsid w:val="008538A4"/>
    <w:rsid w:val="008563B2"/>
    <w:rsid w:val="008630D2"/>
    <w:rsid w:val="00864208"/>
    <w:rsid w:val="00866376"/>
    <w:rsid w:val="008663E9"/>
    <w:rsid w:val="0087050F"/>
    <w:rsid w:val="00870D82"/>
    <w:rsid w:val="0087298C"/>
    <w:rsid w:val="008732A6"/>
    <w:rsid w:val="0087390A"/>
    <w:rsid w:val="00874B7B"/>
    <w:rsid w:val="00877460"/>
    <w:rsid w:val="0088023D"/>
    <w:rsid w:val="00881349"/>
    <w:rsid w:val="0088187D"/>
    <w:rsid w:val="00881CDE"/>
    <w:rsid w:val="0088215A"/>
    <w:rsid w:val="0088274C"/>
    <w:rsid w:val="00882EB0"/>
    <w:rsid w:val="008850CE"/>
    <w:rsid w:val="008912AF"/>
    <w:rsid w:val="00892112"/>
    <w:rsid w:val="008922A2"/>
    <w:rsid w:val="00894562"/>
    <w:rsid w:val="00894F9E"/>
    <w:rsid w:val="008967FE"/>
    <w:rsid w:val="008A17E6"/>
    <w:rsid w:val="008A2D24"/>
    <w:rsid w:val="008A307F"/>
    <w:rsid w:val="008A3644"/>
    <w:rsid w:val="008A381A"/>
    <w:rsid w:val="008A414C"/>
    <w:rsid w:val="008A444B"/>
    <w:rsid w:val="008A50DE"/>
    <w:rsid w:val="008A67BB"/>
    <w:rsid w:val="008B0AC7"/>
    <w:rsid w:val="008B5F5D"/>
    <w:rsid w:val="008B6087"/>
    <w:rsid w:val="008C293A"/>
    <w:rsid w:val="008C4932"/>
    <w:rsid w:val="008C6BB9"/>
    <w:rsid w:val="008C6F4E"/>
    <w:rsid w:val="008C7D0F"/>
    <w:rsid w:val="008D13B1"/>
    <w:rsid w:val="008D2908"/>
    <w:rsid w:val="008D506C"/>
    <w:rsid w:val="008D56EC"/>
    <w:rsid w:val="008E1B7C"/>
    <w:rsid w:val="008E2329"/>
    <w:rsid w:val="008E23AD"/>
    <w:rsid w:val="008E4B0E"/>
    <w:rsid w:val="008E5077"/>
    <w:rsid w:val="008E750D"/>
    <w:rsid w:val="008F0C74"/>
    <w:rsid w:val="008F1DFE"/>
    <w:rsid w:val="008F5EDD"/>
    <w:rsid w:val="008F7C72"/>
    <w:rsid w:val="00900AC7"/>
    <w:rsid w:val="009014FD"/>
    <w:rsid w:val="00902D10"/>
    <w:rsid w:val="00903961"/>
    <w:rsid w:val="009041DC"/>
    <w:rsid w:val="00904636"/>
    <w:rsid w:val="009055B6"/>
    <w:rsid w:val="0090561F"/>
    <w:rsid w:val="00905ADB"/>
    <w:rsid w:val="00905D7A"/>
    <w:rsid w:val="00910637"/>
    <w:rsid w:val="009111E4"/>
    <w:rsid w:val="0091151C"/>
    <w:rsid w:val="009116B3"/>
    <w:rsid w:val="009117A2"/>
    <w:rsid w:val="009142E8"/>
    <w:rsid w:val="009148C8"/>
    <w:rsid w:val="009150FF"/>
    <w:rsid w:val="00916D0A"/>
    <w:rsid w:val="009174C7"/>
    <w:rsid w:val="00917A66"/>
    <w:rsid w:val="00917BE9"/>
    <w:rsid w:val="00917EE2"/>
    <w:rsid w:val="00921B33"/>
    <w:rsid w:val="00921F7A"/>
    <w:rsid w:val="00923441"/>
    <w:rsid w:val="009242CD"/>
    <w:rsid w:val="00924E43"/>
    <w:rsid w:val="0093038A"/>
    <w:rsid w:val="009341A6"/>
    <w:rsid w:val="00935526"/>
    <w:rsid w:val="00936318"/>
    <w:rsid w:val="00940B9F"/>
    <w:rsid w:val="00941712"/>
    <w:rsid w:val="009429FA"/>
    <w:rsid w:val="0094343A"/>
    <w:rsid w:val="009437D1"/>
    <w:rsid w:val="00944ACE"/>
    <w:rsid w:val="00946418"/>
    <w:rsid w:val="009504A3"/>
    <w:rsid w:val="009519EB"/>
    <w:rsid w:val="0095549C"/>
    <w:rsid w:val="0095653D"/>
    <w:rsid w:val="00957EB4"/>
    <w:rsid w:val="009611E6"/>
    <w:rsid w:val="00962E9E"/>
    <w:rsid w:val="009644B4"/>
    <w:rsid w:val="00973778"/>
    <w:rsid w:val="00974F8C"/>
    <w:rsid w:val="009813BB"/>
    <w:rsid w:val="00981C12"/>
    <w:rsid w:val="00981ED9"/>
    <w:rsid w:val="009822C9"/>
    <w:rsid w:val="00983F23"/>
    <w:rsid w:val="009863C2"/>
    <w:rsid w:val="00987615"/>
    <w:rsid w:val="00990E88"/>
    <w:rsid w:val="009912AE"/>
    <w:rsid w:val="009920E6"/>
    <w:rsid w:val="00992256"/>
    <w:rsid w:val="009923FE"/>
    <w:rsid w:val="00993A3E"/>
    <w:rsid w:val="00993D7A"/>
    <w:rsid w:val="00994601"/>
    <w:rsid w:val="00994963"/>
    <w:rsid w:val="00995CA1"/>
    <w:rsid w:val="0099617A"/>
    <w:rsid w:val="00996246"/>
    <w:rsid w:val="00996792"/>
    <w:rsid w:val="00996DC2"/>
    <w:rsid w:val="009A16D3"/>
    <w:rsid w:val="009A35D2"/>
    <w:rsid w:val="009A36A2"/>
    <w:rsid w:val="009A404B"/>
    <w:rsid w:val="009A46A3"/>
    <w:rsid w:val="009A5286"/>
    <w:rsid w:val="009A6147"/>
    <w:rsid w:val="009B16A9"/>
    <w:rsid w:val="009B6047"/>
    <w:rsid w:val="009B74FF"/>
    <w:rsid w:val="009C1D2C"/>
    <w:rsid w:val="009C3EEE"/>
    <w:rsid w:val="009C478A"/>
    <w:rsid w:val="009C4826"/>
    <w:rsid w:val="009C6ABA"/>
    <w:rsid w:val="009C7336"/>
    <w:rsid w:val="009C7531"/>
    <w:rsid w:val="009C76A1"/>
    <w:rsid w:val="009D02A2"/>
    <w:rsid w:val="009D74DC"/>
    <w:rsid w:val="009E10E2"/>
    <w:rsid w:val="009E1842"/>
    <w:rsid w:val="009E1DD3"/>
    <w:rsid w:val="009E3569"/>
    <w:rsid w:val="009E4052"/>
    <w:rsid w:val="009E467E"/>
    <w:rsid w:val="009E6B08"/>
    <w:rsid w:val="009F5807"/>
    <w:rsid w:val="009F5869"/>
    <w:rsid w:val="009F7CDB"/>
    <w:rsid w:val="00A00B19"/>
    <w:rsid w:val="00A031E7"/>
    <w:rsid w:val="00A04985"/>
    <w:rsid w:val="00A06031"/>
    <w:rsid w:val="00A06F44"/>
    <w:rsid w:val="00A06F4F"/>
    <w:rsid w:val="00A105BB"/>
    <w:rsid w:val="00A11A22"/>
    <w:rsid w:val="00A12D5C"/>
    <w:rsid w:val="00A132E7"/>
    <w:rsid w:val="00A1384A"/>
    <w:rsid w:val="00A1431F"/>
    <w:rsid w:val="00A14719"/>
    <w:rsid w:val="00A148F7"/>
    <w:rsid w:val="00A14D63"/>
    <w:rsid w:val="00A14EFB"/>
    <w:rsid w:val="00A208B3"/>
    <w:rsid w:val="00A2164E"/>
    <w:rsid w:val="00A21AA7"/>
    <w:rsid w:val="00A25FAC"/>
    <w:rsid w:val="00A27784"/>
    <w:rsid w:val="00A3095E"/>
    <w:rsid w:val="00A31677"/>
    <w:rsid w:val="00A33B78"/>
    <w:rsid w:val="00A36D0A"/>
    <w:rsid w:val="00A37113"/>
    <w:rsid w:val="00A42CAC"/>
    <w:rsid w:val="00A43E24"/>
    <w:rsid w:val="00A44783"/>
    <w:rsid w:val="00A448CD"/>
    <w:rsid w:val="00A44A09"/>
    <w:rsid w:val="00A504C3"/>
    <w:rsid w:val="00A522FE"/>
    <w:rsid w:val="00A5374C"/>
    <w:rsid w:val="00A54958"/>
    <w:rsid w:val="00A5670D"/>
    <w:rsid w:val="00A60F12"/>
    <w:rsid w:val="00A62F48"/>
    <w:rsid w:val="00A63680"/>
    <w:rsid w:val="00A64577"/>
    <w:rsid w:val="00A64DB6"/>
    <w:rsid w:val="00A678DA"/>
    <w:rsid w:val="00A701E9"/>
    <w:rsid w:val="00A70D77"/>
    <w:rsid w:val="00A723CE"/>
    <w:rsid w:val="00A7298B"/>
    <w:rsid w:val="00A73EE2"/>
    <w:rsid w:val="00A800D7"/>
    <w:rsid w:val="00A826A5"/>
    <w:rsid w:val="00A834C1"/>
    <w:rsid w:val="00A8672D"/>
    <w:rsid w:val="00A87995"/>
    <w:rsid w:val="00A90686"/>
    <w:rsid w:val="00A913F5"/>
    <w:rsid w:val="00A9186C"/>
    <w:rsid w:val="00A91EFB"/>
    <w:rsid w:val="00A959BE"/>
    <w:rsid w:val="00A96DAD"/>
    <w:rsid w:val="00A970F4"/>
    <w:rsid w:val="00A97EAA"/>
    <w:rsid w:val="00AA14DE"/>
    <w:rsid w:val="00AA1912"/>
    <w:rsid w:val="00AA20F5"/>
    <w:rsid w:val="00AA5777"/>
    <w:rsid w:val="00AB0767"/>
    <w:rsid w:val="00AB227F"/>
    <w:rsid w:val="00AB2968"/>
    <w:rsid w:val="00AB2FAB"/>
    <w:rsid w:val="00AB3CF4"/>
    <w:rsid w:val="00AB6C52"/>
    <w:rsid w:val="00AC1188"/>
    <w:rsid w:val="00AC1414"/>
    <w:rsid w:val="00AC2BE4"/>
    <w:rsid w:val="00AC3376"/>
    <w:rsid w:val="00AC4638"/>
    <w:rsid w:val="00AD036F"/>
    <w:rsid w:val="00AD1A5F"/>
    <w:rsid w:val="00AD2935"/>
    <w:rsid w:val="00AD2E40"/>
    <w:rsid w:val="00AD3AD5"/>
    <w:rsid w:val="00AD3FE7"/>
    <w:rsid w:val="00AD4FE7"/>
    <w:rsid w:val="00AD5A00"/>
    <w:rsid w:val="00AD5B2F"/>
    <w:rsid w:val="00AE0750"/>
    <w:rsid w:val="00AE1197"/>
    <w:rsid w:val="00AE127E"/>
    <w:rsid w:val="00AE130E"/>
    <w:rsid w:val="00AE1EE6"/>
    <w:rsid w:val="00AE225A"/>
    <w:rsid w:val="00AE5691"/>
    <w:rsid w:val="00AE60A8"/>
    <w:rsid w:val="00AE6A1C"/>
    <w:rsid w:val="00AE7D06"/>
    <w:rsid w:val="00AF20F6"/>
    <w:rsid w:val="00AF27F4"/>
    <w:rsid w:val="00AF2F67"/>
    <w:rsid w:val="00AF6103"/>
    <w:rsid w:val="00AF6B9B"/>
    <w:rsid w:val="00AF7007"/>
    <w:rsid w:val="00B001FC"/>
    <w:rsid w:val="00B036AE"/>
    <w:rsid w:val="00B04810"/>
    <w:rsid w:val="00B05624"/>
    <w:rsid w:val="00B05BA7"/>
    <w:rsid w:val="00B076D1"/>
    <w:rsid w:val="00B1056F"/>
    <w:rsid w:val="00B14D69"/>
    <w:rsid w:val="00B173C0"/>
    <w:rsid w:val="00B23DB6"/>
    <w:rsid w:val="00B26411"/>
    <w:rsid w:val="00B270FF"/>
    <w:rsid w:val="00B30109"/>
    <w:rsid w:val="00B32C46"/>
    <w:rsid w:val="00B336EF"/>
    <w:rsid w:val="00B35169"/>
    <w:rsid w:val="00B35B12"/>
    <w:rsid w:val="00B37358"/>
    <w:rsid w:val="00B37961"/>
    <w:rsid w:val="00B37AF1"/>
    <w:rsid w:val="00B415BF"/>
    <w:rsid w:val="00B433E9"/>
    <w:rsid w:val="00B43515"/>
    <w:rsid w:val="00B436B4"/>
    <w:rsid w:val="00B4376F"/>
    <w:rsid w:val="00B45099"/>
    <w:rsid w:val="00B47392"/>
    <w:rsid w:val="00B47A2D"/>
    <w:rsid w:val="00B47A7E"/>
    <w:rsid w:val="00B5003B"/>
    <w:rsid w:val="00B50956"/>
    <w:rsid w:val="00B5108E"/>
    <w:rsid w:val="00B51C2F"/>
    <w:rsid w:val="00B51E8A"/>
    <w:rsid w:val="00B522C0"/>
    <w:rsid w:val="00B527B6"/>
    <w:rsid w:val="00B52BE7"/>
    <w:rsid w:val="00B54F60"/>
    <w:rsid w:val="00B57F45"/>
    <w:rsid w:val="00B6001F"/>
    <w:rsid w:val="00B619C9"/>
    <w:rsid w:val="00B6415A"/>
    <w:rsid w:val="00B6482D"/>
    <w:rsid w:val="00B64B35"/>
    <w:rsid w:val="00B65702"/>
    <w:rsid w:val="00B672BE"/>
    <w:rsid w:val="00B67A27"/>
    <w:rsid w:val="00B71A9D"/>
    <w:rsid w:val="00B72174"/>
    <w:rsid w:val="00B741FF"/>
    <w:rsid w:val="00B746E3"/>
    <w:rsid w:val="00B75028"/>
    <w:rsid w:val="00B76E6D"/>
    <w:rsid w:val="00B77E80"/>
    <w:rsid w:val="00B801E4"/>
    <w:rsid w:val="00B81691"/>
    <w:rsid w:val="00B83507"/>
    <w:rsid w:val="00B83CFD"/>
    <w:rsid w:val="00B84280"/>
    <w:rsid w:val="00B8451C"/>
    <w:rsid w:val="00B85ACA"/>
    <w:rsid w:val="00B8626C"/>
    <w:rsid w:val="00B874C8"/>
    <w:rsid w:val="00B875D6"/>
    <w:rsid w:val="00B87AE9"/>
    <w:rsid w:val="00B901C0"/>
    <w:rsid w:val="00B90B10"/>
    <w:rsid w:val="00B9228D"/>
    <w:rsid w:val="00B946F3"/>
    <w:rsid w:val="00B94FB7"/>
    <w:rsid w:val="00B97643"/>
    <w:rsid w:val="00B97932"/>
    <w:rsid w:val="00BA24D5"/>
    <w:rsid w:val="00BA2F75"/>
    <w:rsid w:val="00BA789A"/>
    <w:rsid w:val="00BB3270"/>
    <w:rsid w:val="00BB3BA4"/>
    <w:rsid w:val="00BB507B"/>
    <w:rsid w:val="00BB6A4C"/>
    <w:rsid w:val="00BC0DAA"/>
    <w:rsid w:val="00BC1DEF"/>
    <w:rsid w:val="00BC472C"/>
    <w:rsid w:val="00BC480B"/>
    <w:rsid w:val="00BC4ECC"/>
    <w:rsid w:val="00BC7CC1"/>
    <w:rsid w:val="00BD1247"/>
    <w:rsid w:val="00BD2290"/>
    <w:rsid w:val="00BD3511"/>
    <w:rsid w:val="00BD4096"/>
    <w:rsid w:val="00BD45E5"/>
    <w:rsid w:val="00BD4EEA"/>
    <w:rsid w:val="00BD524B"/>
    <w:rsid w:val="00BE00C0"/>
    <w:rsid w:val="00BE0197"/>
    <w:rsid w:val="00BE0EC9"/>
    <w:rsid w:val="00BE4162"/>
    <w:rsid w:val="00BE4323"/>
    <w:rsid w:val="00BF256D"/>
    <w:rsid w:val="00BF5995"/>
    <w:rsid w:val="00BF6D2C"/>
    <w:rsid w:val="00BF6F85"/>
    <w:rsid w:val="00C027FA"/>
    <w:rsid w:val="00C02A1D"/>
    <w:rsid w:val="00C05220"/>
    <w:rsid w:val="00C07366"/>
    <w:rsid w:val="00C07475"/>
    <w:rsid w:val="00C13D66"/>
    <w:rsid w:val="00C1527E"/>
    <w:rsid w:val="00C154C5"/>
    <w:rsid w:val="00C2077E"/>
    <w:rsid w:val="00C22BCC"/>
    <w:rsid w:val="00C23BC1"/>
    <w:rsid w:val="00C23D65"/>
    <w:rsid w:val="00C241DB"/>
    <w:rsid w:val="00C245F1"/>
    <w:rsid w:val="00C25A39"/>
    <w:rsid w:val="00C26490"/>
    <w:rsid w:val="00C27A53"/>
    <w:rsid w:val="00C31953"/>
    <w:rsid w:val="00C3283F"/>
    <w:rsid w:val="00C32C63"/>
    <w:rsid w:val="00C3361E"/>
    <w:rsid w:val="00C35C03"/>
    <w:rsid w:val="00C41E3D"/>
    <w:rsid w:val="00C43BED"/>
    <w:rsid w:val="00C43D1B"/>
    <w:rsid w:val="00C43F7B"/>
    <w:rsid w:val="00C447D4"/>
    <w:rsid w:val="00C448B1"/>
    <w:rsid w:val="00C47141"/>
    <w:rsid w:val="00C4740D"/>
    <w:rsid w:val="00C47A58"/>
    <w:rsid w:val="00C52AE5"/>
    <w:rsid w:val="00C54CA0"/>
    <w:rsid w:val="00C57BF3"/>
    <w:rsid w:val="00C57DC7"/>
    <w:rsid w:val="00C6138A"/>
    <w:rsid w:val="00C634A7"/>
    <w:rsid w:val="00C63EED"/>
    <w:rsid w:val="00C66339"/>
    <w:rsid w:val="00C66377"/>
    <w:rsid w:val="00C670B6"/>
    <w:rsid w:val="00C712CE"/>
    <w:rsid w:val="00C72D4E"/>
    <w:rsid w:val="00C75ABC"/>
    <w:rsid w:val="00C775F9"/>
    <w:rsid w:val="00C77B56"/>
    <w:rsid w:val="00C77F44"/>
    <w:rsid w:val="00C815DD"/>
    <w:rsid w:val="00C82278"/>
    <w:rsid w:val="00C82770"/>
    <w:rsid w:val="00C82B15"/>
    <w:rsid w:val="00C83EFE"/>
    <w:rsid w:val="00C856E7"/>
    <w:rsid w:val="00C8593F"/>
    <w:rsid w:val="00C9666A"/>
    <w:rsid w:val="00CA0520"/>
    <w:rsid w:val="00CA0C5D"/>
    <w:rsid w:val="00CA2197"/>
    <w:rsid w:val="00CA394F"/>
    <w:rsid w:val="00CA41B9"/>
    <w:rsid w:val="00CA437F"/>
    <w:rsid w:val="00CA5BCD"/>
    <w:rsid w:val="00CA60EB"/>
    <w:rsid w:val="00CA6B35"/>
    <w:rsid w:val="00CB171E"/>
    <w:rsid w:val="00CB31FB"/>
    <w:rsid w:val="00CB5E36"/>
    <w:rsid w:val="00CB62E3"/>
    <w:rsid w:val="00CB6D36"/>
    <w:rsid w:val="00CC0711"/>
    <w:rsid w:val="00CC1B01"/>
    <w:rsid w:val="00CC3A59"/>
    <w:rsid w:val="00CC420F"/>
    <w:rsid w:val="00CC6388"/>
    <w:rsid w:val="00CC6EC8"/>
    <w:rsid w:val="00CD196D"/>
    <w:rsid w:val="00CD1DB0"/>
    <w:rsid w:val="00CD224A"/>
    <w:rsid w:val="00CD276E"/>
    <w:rsid w:val="00CD2E52"/>
    <w:rsid w:val="00CD334E"/>
    <w:rsid w:val="00CE0ECA"/>
    <w:rsid w:val="00CE20EB"/>
    <w:rsid w:val="00CE4A10"/>
    <w:rsid w:val="00CE4CA1"/>
    <w:rsid w:val="00CE54FB"/>
    <w:rsid w:val="00CE7C11"/>
    <w:rsid w:val="00CE7C7F"/>
    <w:rsid w:val="00CF0753"/>
    <w:rsid w:val="00CF15DB"/>
    <w:rsid w:val="00CF1790"/>
    <w:rsid w:val="00CF369E"/>
    <w:rsid w:val="00CF378B"/>
    <w:rsid w:val="00CF6247"/>
    <w:rsid w:val="00CF62D8"/>
    <w:rsid w:val="00CF6423"/>
    <w:rsid w:val="00D010EF"/>
    <w:rsid w:val="00D026E9"/>
    <w:rsid w:val="00D0337D"/>
    <w:rsid w:val="00D03A08"/>
    <w:rsid w:val="00D06009"/>
    <w:rsid w:val="00D067B0"/>
    <w:rsid w:val="00D069A1"/>
    <w:rsid w:val="00D105E1"/>
    <w:rsid w:val="00D10DF7"/>
    <w:rsid w:val="00D13104"/>
    <w:rsid w:val="00D136AF"/>
    <w:rsid w:val="00D13CE4"/>
    <w:rsid w:val="00D16F79"/>
    <w:rsid w:val="00D2065D"/>
    <w:rsid w:val="00D2321F"/>
    <w:rsid w:val="00D24524"/>
    <w:rsid w:val="00D25D7E"/>
    <w:rsid w:val="00D26E48"/>
    <w:rsid w:val="00D27459"/>
    <w:rsid w:val="00D30ADA"/>
    <w:rsid w:val="00D323EA"/>
    <w:rsid w:val="00D32A00"/>
    <w:rsid w:val="00D34D68"/>
    <w:rsid w:val="00D412A5"/>
    <w:rsid w:val="00D412E8"/>
    <w:rsid w:val="00D429BD"/>
    <w:rsid w:val="00D43446"/>
    <w:rsid w:val="00D43AAD"/>
    <w:rsid w:val="00D43CB6"/>
    <w:rsid w:val="00D45911"/>
    <w:rsid w:val="00D45AA1"/>
    <w:rsid w:val="00D46AD6"/>
    <w:rsid w:val="00D523CA"/>
    <w:rsid w:val="00D53C0B"/>
    <w:rsid w:val="00D53D4A"/>
    <w:rsid w:val="00D55923"/>
    <w:rsid w:val="00D5648B"/>
    <w:rsid w:val="00D57159"/>
    <w:rsid w:val="00D57A17"/>
    <w:rsid w:val="00D57AEA"/>
    <w:rsid w:val="00D60429"/>
    <w:rsid w:val="00D62CE2"/>
    <w:rsid w:val="00D63F0A"/>
    <w:rsid w:val="00D6491D"/>
    <w:rsid w:val="00D668EF"/>
    <w:rsid w:val="00D73BE2"/>
    <w:rsid w:val="00D759AF"/>
    <w:rsid w:val="00D765FF"/>
    <w:rsid w:val="00D82644"/>
    <w:rsid w:val="00D915AE"/>
    <w:rsid w:val="00D942FD"/>
    <w:rsid w:val="00D9508F"/>
    <w:rsid w:val="00D9607A"/>
    <w:rsid w:val="00D96339"/>
    <w:rsid w:val="00DA20FA"/>
    <w:rsid w:val="00DA3A65"/>
    <w:rsid w:val="00DA429A"/>
    <w:rsid w:val="00DA7281"/>
    <w:rsid w:val="00DA73FB"/>
    <w:rsid w:val="00DA78A0"/>
    <w:rsid w:val="00DB00BB"/>
    <w:rsid w:val="00DB1DB4"/>
    <w:rsid w:val="00DB31C4"/>
    <w:rsid w:val="00DB4953"/>
    <w:rsid w:val="00DB4A9E"/>
    <w:rsid w:val="00DB5999"/>
    <w:rsid w:val="00DC02D7"/>
    <w:rsid w:val="00DC0D52"/>
    <w:rsid w:val="00DC1209"/>
    <w:rsid w:val="00DC1AFC"/>
    <w:rsid w:val="00DC2527"/>
    <w:rsid w:val="00DC3A4E"/>
    <w:rsid w:val="00DC3AA5"/>
    <w:rsid w:val="00DD2783"/>
    <w:rsid w:val="00DD35C0"/>
    <w:rsid w:val="00DD3B06"/>
    <w:rsid w:val="00DD5007"/>
    <w:rsid w:val="00DD560C"/>
    <w:rsid w:val="00DD7776"/>
    <w:rsid w:val="00DE19C8"/>
    <w:rsid w:val="00DE19F7"/>
    <w:rsid w:val="00DE2401"/>
    <w:rsid w:val="00DE28BA"/>
    <w:rsid w:val="00DE3AC5"/>
    <w:rsid w:val="00DE3D20"/>
    <w:rsid w:val="00DE3DAA"/>
    <w:rsid w:val="00DE509F"/>
    <w:rsid w:val="00DE532A"/>
    <w:rsid w:val="00DE6086"/>
    <w:rsid w:val="00DE75B3"/>
    <w:rsid w:val="00DF392A"/>
    <w:rsid w:val="00DF39A2"/>
    <w:rsid w:val="00DF3A32"/>
    <w:rsid w:val="00DF5259"/>
    <w:rsid w:val="00E0055C"/>
    <w:rsid w:val="00E04E9F"/>
    <w:rsid w:val="00E104D7"/>
    <w:rsid w:val="00E106DD"/>
    <w:rsid w:val="00E107B1"/>
    <w:rsid w:val="00E1083F"/>
    <w:rsid w:val="00E10EAF"/>
    <w:rsid w:val="00E13029"/>
    <w:rsid w:val="00E16186"/>
    <w:rsid w:val="00E2037A"/>
    <w:rsid w:val="00E205C3"/>
    <w:rsid w:val="00E21173"/>
    <w:rsid w:val="00E2202C"/>
    <w:rsid w:val="00E23066"/>
    <w:rsid w:val="00E2351C"/>
    <w:rsid w:val="00E25215"/>
    <w:rsid w:val="00E25980"/>
    <w:rsid w:val="00E25BFB"/>
    <w:rsid w:val="00E26EA7"/>
    <w:rsid w:val="00E27A51"/>
    <w:rsid w:val="00E318AA"/>
    <w:rsid w:val="00E32E16"/>
    <w:rsid w:val="00E352EF"/>
    <w:rsid w:val="00E3601A"/>
    <w:rsid w:val="00E36264"/>
    <w:rsid w:val="00E37A77"/>
    <w:rsid w:val="00E41C4B"/>
    <w:rsid w:val="00E421E3"/>
    <w:rsid w:val="00E44DC6"/>
    <w:rsid w:val="00E457DD"/>
    <w:rsid w:val="00E4657F"/>
    <w:rsid w:val="00E5027E"/>
    <w:rsid w:val="00E53C4B"/>
    <w:rsid w:val="00E553D7"/>
    <w:rsid w:val="00E56D26"/>
    <w:rsid w:val="00E5710A"/>
    <w:rsid w:val="00E5744C"/>
    <w:rsid w:val="00E615DC"/>
    <w:rsid w:val="00E61904"/>
    <w:rsid w:val="00E62CF4"/>
    <w:rsid w:val="00E639F6"/>
    <w:rsid w:val="00E645A6"/>
    <w:rsid w:val="00E712AE"/>
    <w:rsid w:val="00E73892"/>
    <w:rsid w:val="00E73C42"/>
    <w:rsid w:val="00E762B2"/>
    <w:rsid w:val="00E77272"/>
    <w:rsid w:val="00E7734C"/>
    <w:rsid w:val="00E7768C"/>
    <w:rsid w:val="00E77735"/>
    <w:rsid w:val="00E82525"/>
    <w:rsid w:val="00E8354A"/>
    <w:rsid w:val="00E83C68"/>
    <w:rsid w:val="00E90AFC"/>
    <w:rsid w:val="00E92F12"/>
    <w:rsid w:val="00E93A05"/>
    <w:rsid w:val="00E95287"/>
    <w:rsid w:val="00E95521"/>
    <w:rsid w:val="00E9620B"/>
    <w:rsid w:val="00E962FA"/>
    <w:rsid w:val="00E96685"/>
    <w:rsid w:val="00E978B5"/>
    <w:rsid w:val="00EA3C93"/>
    <w:rsid w:val="00EA45A3"/>
    <w:rsid w:val="00EA54F1"/>
    <w:rsid w:val="00EA5DF8"/>
    <w:rsid w:val="00EA5F96"/>
    <w:rsid w:val="00EB3761"/>
    <w:rsid w:val="00EB399F"/>
    <w:rsid w:val="00EB633E"/>
    <w:rsid w:val="00EB6A41"/>
    <w:rsid w:val="00EC1FC2"/>
    <w:rsid w:val="00EC59E8"/>
    <w:rsid w:val="00EC7CD9"/>
    <w:rsid w:val="00ED0511"/>
    <w:rsid w:val="00ED19F5"/>
    <w:rsid w:val="00ED1BBA"/>
    <w:rsid w:val="00ED3280"/>
    <w:rsid w:val="00ED408E"/>
    <w:rsid w:val="00ED4F51"/>
    <w:rsid w:val="00ED5C7F"/>
    <w:rsid w:val="00ED6144"/>
    <w:rsid w:val="00ED736E"/>
    <w:rsid w:val="00ED74C1"/>
    <w:rsid w:val="00EE2295"/>
    <w:rsid w:val="00EE2C30"/>
    <w:rsid w:val="00EE5A35"/>
    <w:rsid w:val="00EE6497"/>
    <w:rsid w:val="00EF21EF"/>
    <w:rsid w:val="00EF2544"/>
    <w:rsid w:val="00EF295D"/>
    <w:rsid w:val="00EF4F16"/>
    <w:rsid w:val="00EF6585"/>
    <w:rsid w:val="00EF7157"/>
    <w:rsid w:val="00EF786F"/>
    <w:rsid w:val="00F019B3"/>
    <w:rsid w:val="00F01C0A"/>
    <w:rsid w:val="00F0404D"/>
    <w:rsid w:val="00F059C1"/>
    <w:rsid w:val="00F07B09"/>
    <w:rsid w:val="00F07C13"/>
    <w:rsid w:val="00F101CD"/>
    <w:rsid w:val="00F10322"/>
    <w:rsid w:val="00F10685"/>
    <w:rsid w:val="00F10BE3"/>
    <w:rsid w:val="00F12C01"/>
    <w:rsid w:val="00F1579C"/>
    <w:rsid w:val="00F15B93"/>
    <w:rsid w:val="00F17301"/>
    <w:rsid w:val="00F2099F"/>
    <w:rsid w:val="00F20A4C"/>
    <w:rsid w:val="00F20FBA"/>
    <w:rsid w:val="00F262EB"/>
    <w:rsid w:val="00F27351"/>
    <w:rsid w:val="00F31533"/>
    <w:rsid w:val="00F31C92"/>
    <w:rsid w:val="00F32EE8"/>
    <w:rsid w:val="00F33A0F"/>
    <w:rsid w:val="00F3506A"/>
    <w:rsid w:val="00F35EF0"/>
    <w:rsid w:val="00F40092"/>
    <w:rsid w:val="00F401A9"/>
    <w:rsid w:val="00F405D1"/>
    <w:rsid w:val="00F41D35"/>
    <w:rsid w:val="00F4222D"/>
    <w:rsid w:val="00F42CE3"/>
    <w:rsid w:val="00F4790B"/>
    <w:rsid w:val="00F500B4"/>
    <w:rsid w:val="00F54871"/>
    <w:rsid w:val="00F54D1B"/>
    <w:rsid w:val="00F577B9"/>
    <w:rsid w:val="00F61B9D"/>
    <w:rsid w:val="00F62DCC"/>
    <w:rsid w:val="00F63398"/>
    <w:rsid w:val="00F638E5"/>
    <w:rsid w:val="00F649CA"/>
    <w:rsid w:val="00F65B92"/>
    <w:rsid w:val="00F670FF"/>
    <w:rsid w:val="00F67914"/>
    <w:rsid w:val="00F703CA"/>
    <w:rsid w:val="00F73231"/>
    <w:rsid w:val="00F7323C"/>
    <w:rsid w:val="00F74152"/>
    <w:rsid w:val="00F80937"/>
    <w:rsid w:val="00F80ED2"/>
    <w:rsid w:val="00F82C7E"/>
    <w:rsid w:val="00F8394C"/>
    <w:rsid w:val="00F86E02"/>
    <w:rsid w:val="00F86FBF"/>
    <w:rsid w:val="00F87662"/>
    <w:rsid w:val="00F87A8B"/>
    <w:rsid w:val="00F90C41"/>
    <w:rsid w:val="00F913FE"/>
    <w:rsid w:val="00F919DA"/>
    <w:rsid w:val="00F93598"/>
    <w:rsid w:val="00F953E8"/>
    <w:rsid w:val="00F96D1E"/>
    <w:rsid w:val="00F9737A"/>
    <w:rsid w:val="00F973AF"/>
    <w:rsid w:val="00FA05C0"/>
    <w:rsid w:val="00FA6B0A"/>
    <w:rsid w:val="00FA6C84"/>
    <w:rsid w:val="00FB1A7A"/>
    <w:rsid w:val="00FB4A96"/>
    <w:rsid w:val="00FB6FEA"/>
    <w:rsid w:val="00FB708B"/>
    <w:rsid w:val="00FC06F1"/>
    <w:rsid w:val="00FC1ED1"/>
    <w:rsid w:val="00FC39B3"/>
    <w:rsid w:val="00FD39BC"/>
    <w:rsid w:val="00FD7906"/>
    <w:rsid w:val="00FE04F6"/>
    <w:rsid w:val="00FE1724"/>
    <w:rsid w:val="00FE2DDA"/>
    <w:rsid w:val="00FE4A1E"/>
    <w:rsid w:val="00FE581F"/>
    <w:rsid w:val="00FF138D"/>
    <w:rsid w:val="00FF14D4"/>
    <w:rsid w:val="00FF31F4"/>
    <w:rsid w:val="00FF47CF"/>
    <w:rsid w:val="00FF4A45"/>
    <w:rsid w:val="00FF59DE"/>
    <w:rsid w:val="00FF6868"/>
    <w:rsid w:val="00FF7DF5"/>
    <w:rsid w:val="01487061"/>
    <w:rsid w:val="019A6EAF"/>
    <w:rsid w:val="02C07C14"/>
    <w:rsid w:val="02F516EA"/>
    <w:rsid w:val="030D6D91"/>
    <w:rsid w:val="03E7444B"/>
    <w:rsid w:val="040D2A74"/>
    <w:rsid w:val="048029DD"/>
    <w:rsid w:val="05106822"/>
    <w:rsid w:val="0539161E"/>
    <w:rsid w:val="058E425C"/>
    <w:rsid w:val="06385FC4"/>
    <w:rsid w:val="0659586C"/>
    <w:rsid w:val="065E4B7E"/>
    <w:rsid w:val="07341CA1"/>
    <w:rsid w:val="07496B7C"/>
    <w:rsid w:val="082B1C77"/>
    <w:rsid w:val="08402B15"/>
    <w:rsid w:val="08B0664C"/>
    <w:rsid w:val="08C000AF"/>
    <w:rsid w:val="09002522"/>
    <w:rsid w:val="09766415"/>
    <w:rsid w:val="0984572B"/>
    <w:rsid w:val="09CF47C3"/>
    <w:rsid w:val="0A5002F7"/>
    <w:rsid w:val="0AFB116D"/>
    <w:rsid w:val="0B1B102D"/>
    <w:rsid w:val="0B860374"/>
    <w:rsid w:val="0BED48A0"/>
    <w:rsid w:val="0C1035D2"/>
    <w:rsid w:val="0C4A65F8"/>
    <w:rsid w:val="0C5764CE"/>
    <w:rsid w:val="0C5C7E74"/>
    <w:rsid w:val="0DD002B9"/>
    <w:rsid w:val="0DF626F7"/>
    <w:rsid w:val="0E1267A4"/>
    <w:rsid w:val="0E2B18CC"/>
    <w:rsid w:val="0E2E60D4"/>
    <w:rsid w:val="0E5704C1"/>
    <w:rsid w:val="0F0B0F3A"/>
    <w:rsid w:val="0F1D46D8"/>
    <w:rsid w:val="0F512F0F"/>
    <w:rsid w:val="0FF90B5B"/>
    <w:rsid w:val="103C03B2"/>
    <w:rsid w:val="10BC3704"/>
    <w:rsid w:val="111060F1"/>
    <w:rsid w:val="111749F9"/>
    <w:rsid w:val="11265828"/>
    <w:rsid w:val="11816530"/>
    <w:rsid w:val="127E3DE4"/>
    <w:rsid w:val="13095F47"/>
    <w:rsid w:val="13453BAE"/>
    <w:rsid w:val="13545F18"/>
    <w:rsid w:val="13637D2A"/>
    <w:rsid w:val="13D91D38"/>
    <w:rsid w:val="13E23345"/>
    <w:rsid w:val="144E5BAF"/>
    <w:rsid w:val="148E3042"/>
    <w:rsid w:val="14B14FFE"/>
    <w:rsid w:val="14B732D5"/>
    <w:rsid w:val="14CE4728"/>
    <w:rsid w:val="157405BF"/>
    <w:rsid w:val="15B025D8"/>
    <w:rsid w:val="165254A5"/>
    <w:rsid w:val="16DC7F11"/>
    <w:rsid w:val="17060D55"/>
    <w:rsid w:val="1774399D"/>
    <w:rsid w:val="177C0994"/>
    <w:rsid w:val="18A11B4F"/>
    <w:rsid w:val="18B178BD"/>
    <w:rsid w:val="18E611E1"/>
    <w:rsid w:val="18EF6677"/>
    <w:rsid w:val="19127B31"/>
    <w:rsid w:val="19B65CB7"/>
    <w:rsid w:val="1A091536"/>
    <w:rsid w:val="1A9F05BC"/>
    <w:rsid w:val="1B103D73"/>
    <w:rsid w:val="1B4E745B"/>
    <w:rsid w:val="1C2C1601"/>
    <w:rsid w:val="1CB15A1E"/>
    <w:rsid w:val="1D6F55A4"/>
    <w:rsid w:val="1D7A7478"/>
    <w:rsid w:val="1E6058EF"/>
    <w:rsid w:val="1EF06916"/>
    <w:rsid w:val="1F170CA6"/>
    <w:rsid w:val="1F856829"/>
    <w:rsid w:val="1FD875E5"/>
    <w:rsid w:val="1FD91AA0"/>
    <w:rsid w:val="1FE1495C"/>
    <w:rsid w:val="204D1B46"/>
    <w:rsid w:val="20776154"/>
    <w:rsid w:val="209D2C31"/>
    <w:rsid w:val="20BF5379"/>
    <w:rsid w:val="213E269A"/>
    <w:rsid w:val="21E22F98"/>
    <w:rsid w:val="222D671F"/>
    <w:rsid w:val="22D640E3"/>
    <w:rsid w:val="230C13F2"/>
    <w:rsid w:val="23657AA0"/>
    <w:rsid w:val="237F715C"/>
    <w:rsid w:val="24741D97"/>
    <w:rsid w:val="24C773BD"/>
    <w:rsid w:val="25012D45"/>
    <w:rsid w:val="260D1656"/>
    <w:rsid w:val="27233CC4"/>
    <w:rsid w:val="273D3277"/>
    <w:rsid w:val="27435380"/>
    <w:rsid w:val="27482BFF"/>
    <w:rsid w:val="27976201"/>
    <w:rsid w:val="28541E37"/>
    <w:rsid w:val="28DC0A97"/>
    <w:rsid w:val="28E02D20"/>
    <w:rsid w:val="29257599"/>
    <w:rsid w:val="29A375BA"/>
    <w:rsid w:val="2A35454B"/>
    <w:rsid w:val="2A8F5EDF"/>
    <w:rsid w:val="2A9D64F9"/>
    <w:rsid w:val="2B7816DF"/>
    <w:rsid w:val="2BA705F6"/>
    <w:rsid w:val="2C3437C3"/>
    <w:rsid w:val="2C474196"/>
    <w:rsid w:val="2C634B60"/>
    <w:rsid w:val="2C81136A"/>
    <w:rsid w:val="2CA1049A"/>
    <w:rsid w:val="2CA64350"/>
    <w:rsid w:val="2D534696"/>
    <w:rsid w:val="2E0626EB"/>
    <w:rsid w:val="2E735BC5"/>
    <w:rsid w:val="2F9C7272"/>
    <w:rsid w:val="2FC72A5C"/>
    <w:rsid w:val="2FE60E90"/>
    <w:rsid w:val="3075080D"/>
    <w:rsid w:val="30751371"/>
    <w:rsid w:val="31406FDD"/>
    <w:rsid w:val="31B00595"/>
    <w:rsid w:val="325C2C2C"/>
    <w:rsid w:val="329E1117"/>
    <w:rsid w:val="334F0F3B"/>
    <w:rsid w:val="33922F8C"/>
    <w:rsid w:val="34237336"/>
    <w:rsid w:val="350121D8"/>
    <w:rsid w:val="354D6802"/>
    <w:rsid w:val="355E12E1"/>
    <w:rsid w:val="35B476D1"/>
    <w:rsid w:val="35FF3780"/>
    <w:rsid w:val="366A2E30"/>
    <w:rsid w:val="36BD137C"/>
    <w:rsid w:val="36C64D6A"/>
    <w:rsid w:val="36D96A36"/>
    <w:rsid w:val="371E0C7C"/>
    <w:rsid w:val="38A02DED"/>
    <w:rsid w:val="38FE7E8D"/>
    <w:rsid w:val="391F3C45"/>
    <w:rsid w:val="39461906"/>
    <w:rsid w:val="39810466"/>
    <w:rsid w:val="3B851E35"/>
    <w:rsid w:val="3B9603ED"/>
    <w:rsid w:val="3BE56FA9"/>
    <w:rsid w:val="3C774C40"/>
    <w:rsid w:val="3CAA23A2"/>
    <w:rsid w:val="3DA02EDF"/>
    <w:rsid w:val="3DB97E88"/>
    <w:rsid w:val="3E0029FB"/>
    <w:rsid w:val="3E137EE5"/>
    <w:rsid w:val="3ECB1C12"/>
    <w:rsid w:val="3EFA6EDE"/>
    <w:rsid w:val="3FBC281F"/>
    <w:rsid w:val="401210F9"/>
    <w:rsid w:val="405302B5"/>
    <w:rsid w:val="405D772B"/>
    <w:rsid w:val="406805AA"/>
    <w:rsid w:val="409311FD"/>
    <w:rsid w:val="40E04B80"/>
    <w:rsid w:val="411E1EDD"/>
    <w:rsid w:val="41CC5A82"/>
    <w:rsid w:val="42833F2C"/>
    <w:rsid w:val="42855808"/>
    <w:rsid w:val="42DD037E"/>
    <w:rsid w:val="42EE6E5E"/>
    <w:rsid w:val="43667DA2"/>
    <w:rsid w:val="4517491E"/>
    <w:rsid w:val="45B63DEE"/>
    <w:rsid w:val="45F14ECD"/>
    <w:rsid w:val="46DC38B6"/>
    <w:rsid w:val="479A5288"/>
    <w:rsid w:val="48E14E45"/>
    <w:rsid w:val="48FE4B50"/>
    <w:rsid w:val="493A6F33"/>
    <w:rsid w:val="494168BE"/>
    <w:rsid w:val="49865D2D"/>
    <w:rsid w:val="49F61864"/>
    <w:rsid w:val="49FF7F76"/>
    <w:rsid w:val="4A545481"/>
    <w:rsid w:val="4AC46A3A"/>
    <w:rsid w:val="4BC755B5"/>
    <w:rsid w:val="4BF91D98"/>
    <w:rsid w:val="4CBC2DBE"/>
    <w:rsid w:val="4CBC3CCA"/>
    <w:rsid w:val="4D7B1778"/>
    <w:rsid w:val="4E1857AC"/>
    <w:rsid w:val="4E402B66"/>
    <w:rsid w:val="4E550E94"/>
    <w:rsid w:val="4EB621B3"/>
    <w:rsid w:val="4EE6167D"/>
    <w:rsid w:val="4F5E1919"/>
    <w:rsid w:val="501D0174"/>
    <w:rsid w:val="502D2C99"/>
    <w:rsid w:val="50523DE8"/>
    <w:rsid w:val="50A5479F"/>
    <w:rsid w:val="50DC4162"/>
    <w:rsid w:val="50E214C3"/>
    <w:rsid w:val="515C781B"/>
    <w:rsid w:val="51D20DCB"/>
    <w:rsid w:val="51E90E1F"/>
    <w:rsid w:val="52995311"/>
    <w:rsid w:val="529C6295"/>
    <w:rsid w:val="52B471BF"/>
    <w:rsid w:val="5363348F"/>
    <w:rsid w:val="53806F03"/>
    <w:rsid w:val="53890B0C"/>
    <w:rsid w:val="53FB308C"/>
    <w:rsid w:val="5409426E"/>
    <w:rsid w:val="543B11A0"/>
    <w:rsid w:val="5467265B"/>
    <w:rsid w:val="551321A2"/>
    <w:rsid w:val="551B53B0"/>
    <w:rsid w:val="55E05771"/>
    <w:rsid w:val="56016B32"/>
    <w:rsid w:val="56F93226"/>
    <w:rsid w:val="57222B83"/>
    <w:rsid w:val="573D7461"/>
    <w:rsid w:val="57736809"/>
    <w:rsid w:val="57F80C60"/>
    <w:rsid w:val="580660F5"/>
    <w:rsid w:val="58530075"/>
    <w:rsid w:val="588A5FD1"/>
    <w:rsid w:val="58CA0FB8"/>
    <w:rsid w:val="59930A01"/>
    <w:rsid w:val="5A0A498B"/>
    <w:rsid w:val="5AA83DCD"/>
    <w:rsid w:val="5AAE15FC"/>
    <w:rsid w:val="5B413A7A"/>
    <w:rsid w:val="5B423504"/>
    <w:rsid w:val="5B840591"/>
    <w:rsid w:val="5C1C2629"/>
    <w:rsid w:val="5C4D1EFF"/>
    <w:rsid w:val="5C50666A"/>
    <w:rsid w:val="5CAC586B"/>
    <w:rsid w:val="5D7D25F1"/>
    <w:rsid w:val="5D972AB6"/>
    <w:rsid w:val="5DF20031"/>
    <w:rsid w:val="5E246282"/>
    <w:rsid w:val="5E4C21FB"/>
    <w:rsid w:val="5F715F24"/>
    <w:rsid w:val="5FAD08D9"/>
    <w:rsid w:val="606851B7"/>
    <w:rsid w:val="619F2CB5"/>
    <w:rsid w:val="61FF1DD5"/>
    <w:rsid w:val="6204045B"/>
    <w:rsid w:val="62413B44"/>
    <w:rsid w:val="62720A8F"/>
    <w:rsid w:val="62926DC6"/>
    <w:rsid w:val="63E43B3C"/>
    <w:rsid w:val="63EB287A"/>
    <w:rsid w:val="647635E8"/>
    <w:rsid w:val="64E53D97"/>
    <w:rsid w:val="651B09EE"/>
    <w:rsid w:val="652341F0"/>
    <w:rsid w:val="6533428D"/>
    <w:rsid w:val="6585261B"/>
    <w:rsid w:val="65E713BB"/>
    <w:rsid w:val="65F10296"/>
    <w:rsid w:val="65FC38A2"/>
    <w:rsid w:val="66D66AC5"/>
    <w:rsid w:val="67E83794"/>
    <w:rsid w:val="68122C4A"/>
    <w:rsid w:val="682444AB"/>
    <w:rsid w:val="68355788"/>
    <w:rsid w:val="68597582"/>
    <w:rsid w:val="693E01B9"/>
    <w:rsid w:val="695936D5"/>
    <w:rsid w:val="696B7D83"/>
    <w:rsid w:val="6A705FAC"/>
    <w:rsid w:val="6B647ABE"/>
    <w:rsid w:val="6B730158"/>
    <w:rsid w:val="6B807A40"/>
    <w:rsid w:val="6B8754D9"/>
    <w:rsid w:val="6BA77900"/>
    <w:rsid w:val="6BC01F13"/>
    <w:rsid w:val="6BC25F2B"/>
    <w:rsid w:val="6BD12C1C"/>
    <w:rsid w:val="6C342795"/>
    <w:rsid w:val="6C976C36"/>
    <w:rsid w:val="6D4242CF"/>
    <w:rsid w:val="6D576FCC"/>
    <w:rsid w:val="6D5B7946"/>
    <w:rsid w:val="6E14501E"/>
    <w:rsid w:val="6E2E3854"/>
    <w:rsid w:val="6ED07EFC"/>
    <w:rsid w:val="6F475F96"/>
    <w:rsid w:val="6F547DB4"/>
    <w:rsid w:val="6F8D3411"/>
    <w:rsid w:val="6FD43B85"/>
    <w:rsid w:val="700346D4"/>
    <w:rsid w:val="704D7FCB"/>
    <w:rsid w:val="70745C8D"/>
    <w:rsid w:val="70AE4B6D"/>
    <w:rsid w:val="719B56EF"/>
    <w:rsid w:val="7205511E"/>
    <w:rsid w:val="720C4209"/>
    <w:rsid w:val="72190311"/>
    <w:rsid w:val="72442685"/>
    <w:rsid w:val="7289422C"/>
    <w:rsid w:val="72C473A3"/>
    <w:rsid w:val="72CE6D66"/>
    <w:rsid w:val="72FA4732"/>
    <w:rsid w:val="73483566"/>
    <w:rsid w:val="73B415E2"/>
    <w:rsid w:val="73C31BFC"/>
    <w:rsid w:val="744530CF"/>
    <w:rsid w:val="74671085"/>
    <w:rsid w:val="74964153"/>
    <w:rsid w:val="74C12A19"/>
    <w:rsid w:val="74E435AB"/>
    <w:rsid w:val="761920DD"/>
    <w:rsid w:val="761942CF"/>
    <w:rsid w:val="766905FD"/>
    <w:rsid w:val="76CE304C"/>
    <w:rsid w:val="787E5EB6"/>
    <w:rsid w:val="78B9139F"/>
    <w:rsid w:val="79267AB1"/>
    <w:rsid w:val="794E1AF2"/>
    <w:rsid w:val="796A3742"/>
    <w:rsid w:val="79757554"/>
    <w:rsid w:val="7A4B0A9A"/>
    <w:rsid w:val="7A57076C"/>
    <w:rsid w:val="7A751048"/>
    <w:rsid w:val="7A951295"/>
    <w:rsid w:val="7B127903"/>
    <w:rsid w:val="7B9130A3"/>
    <w:rsid w:val="7BAD0F8C"/>
    <w:rsid w:val="7BC6579F"/>
    <w:rsid w:val="7BD173B3"/>
    <w:rsid w:val="7C026EBA"/>
    <w:rsid w:val="7C136915"/>
    <w:rsid w:val="7CD5482B"/>
    <w:rsid w:val="7D474996"/>
    <w:rsid w:val="7D4A6037"/>
    <w:rsid w:val="7DE0638A"/>
    <w:rsid w:val="7E794BBF"/>
    <w:rsid w:val="7EE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5AD2AA31"/>
  <w15:docId w15:val="{7194852A-BA3A-46EB-9CAE-09EE0264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semiHidden="1" w:unhideWhenUsed="1" w:qFormat="1"/>
    <w:lsdException w:name="annotation text" w:semiHidden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0" w:unhideWhenUsed="1" w:qFormat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unhideWhenUsed="1" w:qFormat="1"/>
    <w:lsdException w:name="List Bullet 3" w:unhideWhenUsed="1" w:qFormat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nhideWhenUsed="1" w:qFormat="1"/>
    <w:lsdException w:name="Body Text Indent 3" w:qFormat="1"/>
    <w:lsdException w:name="Block Text" w:uiPriority="0" w:qFormat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D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284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jc w:val="both"/>
      <w:outlineLvl w:val="1"/>
    </w:pPr>
    <w:rPr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jc w:val="both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link w:val="Heading4Char"/>
    <w:qFormat/>
    <w:pPr>
      <w:outlineLvl w:val="3"/>
    </w:pPr>
  </w:style>
  <w:style w:type="paragraph" w:styleId="Heading5">
    <w:name w:val="heading 5"/>
    <w:basedOn w:val="Normal"/>
    <w:next w:val="Normal"/>
    <w:link w:val="Heading5Char"/>
    <w:qFormat/>
    <w:pPr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outlineLvl w:val="5"/>
    </w:pPr>
    <w:rPr>
      <w:sz w:val="15"/>
      <w:szCs w:val="15"/>
    </w:rPr>
  </w:style>
  <w:style w:type="paragraph" w:styleId="Heading7">
    <w:name w:val="heading 7"/>
    <w:basedOn w:val="Normal"/>
    <w:next w:val="Normal"/>
    <w:link w:val="Heading7Char"/>
    <w:qFormat/>
    <w:pPr>
      <w:tabs>
        <w:tab w:val="left" w:pos="4680"/>
      </w:tabs>
      <w:spacing w:before="240" w:after="60"/>
      <w:ind w:left="432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tabs>
        <w:tab w:val="left" w:pos="5400"/>
      </w:tabs>
      <w:spacing w:before="240" w:after="60"/>
      <w:ind w:left="504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tabs>
        <w:tab w:val="left" w:pos="6120"/>
      </w:tabs>
      <w:spacing w:before="240" w:after="60"/>
      <w:ind w:left="576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pPr>
      <w:ind w:firstLine="284"/>
      <w:jc w:val="both"/>
    </w:pPr>
    <w:rPr>
      <w:rFonts w:ascii="Tahoma" w:eastAsia="Calibri" w:hAnsi="Tahoma" w:cs="Tahoma"/>
      <w:sz w:val="16"/>
      <w:szCs w:val="16"/>
    </w:rPr>
  </w:style>
  <w:style w:type="paragraph" w:styleId="BlockText">
    <w:name w:val="Block Text"/>
    <w:basedOn w:val="Normal"/>
    <w:qFormat/>
    <w:pPr>
      <w:ind w:left="-672" w:right="-1009"/>
    </w:pPr>
    <w:rPr>
      <w:rFonts w:ascii=".VnTime" w:hAnsi=".VnTime" w:cs="Arial"/>
      <w:b/>
      <w:bCs/>
      <w:kern w:val="32"/>
      <w:szCs w:val="32"/>
    </w:rPr>
  </w:style>
  <w:style w:type="paragraph" w:styleId="BodyText">
    <w:name w:val="Body Text"/>
    <w:basedOn w:val="Normal"/>
    <w:link w:val="BodyTextChar"/>
    <w:unhideWhenUsed/>
    <w:qFormat/>
    <w:pPr>
      <w:spacing w:before="60" w:after="120"/>
      <w:ind w:firstLine="284"/>
      <w:jc w:val="both"/>
    </w:pPr>
    <w:rPr>
      <w:lang w:val="vi-VN" w:eastAsia="vi-V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pPr>
      <w:spacing w:after="120"/>
    </w:pPr>
    <w:rPr>
      <w:rFonts w:ascii="VNI-Times" w:hAnsi="VNI-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pPr>
      <w:spacing w:after="0"/>
      <w:ind w:firstLine="360"/>
    </w:pPr>
  </w:style>
  <w:style w:type="paragraph" w:styleId="BodyTextIndent">
    <w:name w:val="Body Text Indent"/>
    <w:basedOn w:val="Normal"/>
    <w:link w:val="BodyTextIndentChar"/>
    <w:unhideWhenUsed/>
    <w:qFormat/>
    <w:pPr>
      <w:spacing w:before="60" w:after="120"/>
      <w:ind w:left="360" w:firstLine="284"/>
      <w:jc w:val="both"/>
    </w:pPr>
    <w:rPr>
      <w:lang w:val="vi-VN" w:eastAsia="vi-VN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qFormat/>
    <w:pPr>
      <w:ind w:firstLine="900"/>
    </w:pPr>
    <w:rPr>
      <w:rFonts w:ascii=".VnTime" w:hAnsi=".VnTime"/>
      <w:sz w:val="28"/>
    </w:rPr>
  </w:style>
  <w:style w:type="paragraph" w:styleId="Caption">
    <w:name w:val="caption"/>
    <w:basedOn w:val="Normal"/>
    <w:next w:val="Normal"/>
    <w:unhideWhenUsed/>
    <w:qFormat/>
    <w:pPr>
      <w:spacing w:after="200"/>
      <w:ind w:firstLine="284"/>
      <w:jc w:val="both"/>
    </w:pPr>
    <w:rPr>
      <w:i/>
      <w:iCs/>
      <w:color w:val="44546A"/>
      <w:sz w:val="18"/>
      <w:szCs w:val="18"/>
      <w:lang w:val="vi-VN" w:eastAsia="vi-VN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Pr>
      <w:rFonts w:ascii=".VnTime" w:hAnsi=".VnTime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  <w:sz w:val="20"/>
      <w:szCs w:val="20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ind w:firstLine="284"/>
      <w:jc w:val="both"/>
    </w:pPr>
    <w:rPr>
      <w:rFonts w:eastAsia="Calibri"/>
      <w:szCs w:val="22"/>
    </w:r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200" w:line="276" w:lineRule="auto"/>
      <w:jc w:val="both"/>
    </w:pPr>
    <w:rPr>
      <w:rFonts w:eastAsia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ind w:firstLine="284"/>
      <w:jc w:val="both"/>
    </w:pPr>
    <w:rPr>
      <w:rFonts w:eastAsia="Calibri"/>
      <w:szCs w:val="22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paragraph" w:styleId="List">
    <w:name w:val="List"/>
    <w:basedOn w:val="Normal"/>
    <w:uiPriority w:val="99"/>
    <w:unhideWhenUsed/>
    <w:qFormat/>
    <w:pPr>
      <w:spacing w:before="60"/>
      <w:ind w:left="360" w:hanging="360"/>
      <w:contextualSpacing/>
      <w:jc w:val="both"/>
    </w:pPr>
    <w:rPr>
      <w:lang w:val="vi-VN" w:eastAsia="vi-VN"/>
    </w:rPr>
  </w:style>
  <w:style w:type="paragraph" w:styleId="List2">
    <w:name w:val="List 2"/>
    <w:basedOn w:val="Normal"/>
    <w:uiPriority w:val="99"/>
    <w:unhideWhenUsed/>
    <w:qFormat/>
    <w:pPr>
      <w:spacing w:before="60"/>
      <w:ind w:left="720" w:hanging="360"/>
      <w:contextualSpacing/>
      <w:jc w:val="both"/>
    </w:pPr>
    <w:rPr>
      <w:lang w:val="vi-VN" w:eastAsia="vi-VN"/>
    </w:rPr>
  </w:style>
  <w:style w:type="paragraph" w:styleId="ListBullet">
    <w:name w:val="List Bullet"/>
    <w:basedOn w:val="Normal"/>
    <w:link w:val="ListBulletChar"/>
    <w:unhideWhenUsed/>
    <w:qFormat/>
    <w:pPr>
      <w:numPr>
        <w:numId w:val="1"/>
      </w:numPr>
      <w:spacing w:before="60"/>
      <w:contextualSpacing/>
      <w:jc w:val="both"/>
    </w:pPr>
    <w:rPr>
      <w:lang w:val="vi-VN" w:eastAsia="vi-VN"/>
    </w:rPr>
  </w:style>
  <w:style w:type="paragraph" w:styleId="ListBullet2">
    <w:name w:val="List Bullet 2"/>
    <w:basedOn w:val="Normal"/>
    <w:unhideWhenUsed/>
    <w:qFormat/>
    <w:pPr>
      <w:numPr>
        <w:numId w:val="2"/>
      </w:numPr>
      <w:spacing w:before="60"/>
      <w:contextualSpacing/>
      <w:jc w:val="both"/>
    </w:pPr>
    <w:rPr>
      <w:lang w:val="vi-VN" w:eastAsia="vi-VN"/>
    </w:rPr>
  </w:style>
  <w:style w:type="paragraph" w:styleId="ListBullet3">
    <w:name w:val="List Bullet 3"/>
    <w:basedOn w:val="Normal"/>
    <w:uiPriority w:val="99"/>
    <w:unhideWhenUsed/>
    <w:qFormat/>
    <w:pPr>
      <w:numPr>
        <w:numId w:val="3"/>
      </w:numPr>
      <w:contextualSpacing/>
    </w:pPr>
  </w:style>
  <w:style w:type="paragraph" w:styleId="ListBullet4">
    <w:name w:val="List Bullet 4"/>
    <w:basedOn w:val="Normal"/>
    <w:qFormat/>
    <w:pPr>
      <w:numPr>
        <w:numId w:val="4"/>
      </w:numPr>
      <w:tabs>
        <w:tab w:val="clear" w:pos="1440"/>
        <w:tab w:val="left" w:pos="1209"/>
      </w:tabs>
      <w:ind w:left="1209"/>
    </w:pPr>
    <w:rPr>
      <w:rFonts w:ascii=".VnCentury Schoolbook" w:hAnsi=".VnCentury Schoolbook"/>
      <w:sz w:val="21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line="360" w:lineRule="auto"/>
      <w:ind w:firstLine="284"/>
      <w:jc w:val="both"/>
    </w:pPr>
    <w:rPr>
      <w:rFonts w:eastAsia="Calibri"/>
    </w:rPr>
  </w:style>
  <w:style w:type="paragraph" w:styleId="NormalIndent">
    <w:name w:val="Normal Indent"/>
    <w:basedOn w:val="Normal"/>
    <w:uiPriority w:val="99"/>
    <w:unhideWhenUsed/>
    <w:qFormat/>
    <w:pPr>
      <w:spacing w:before="60"/>
      <w:ind w:left="720" w:firstLine="284"/>
      <w:jc w:val="both"/>
    </w:pPr>
    <w:rPr>
      <w:lang w:val="vi-VN" w:eastAsia="vi-VN"/>
    </w:rPr>
  </w:style>
  <w:style w:type="character" w:styleId="PageNumber">
    <w:name w:val="page number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</w:style>
  <w:style w:type="table" w:styleId="TableGrid">
    <w:name w:val="Table Grid"/>
    <w:aliases w:val="trongbang"/>
    <w:basedOn w:val="TableNormal"/>
    <w:uiPriority w:val="39"/>
    <w:qFormat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VNI-Souvir" w:hAnsi="VNI-Souvir"/>
      <w:sz w:val="48"/>
    </w:rPr>
  </w:style>
  <w:style w:type="paragraph" w:styleId="TOC1">
    <w:name w:val="toc 1"/>
    <w:basedOn w:val="Normal"/>
    <w:next w:val="Normal"/>
    <w:link w:val="TOC1Char"/>
    <w:uiPriority w:val="39"/>
    <w:unhideWhenUsed/>
    <w:qFormat/>
    <w:pPr>
      <w:spacing w:after="100" w:line="360" w:lineRule="auto"/>
      <w:ind w:firstLine="284"/>
      <w:jc w:val="both"/>
    </w:pPr>
    <w:rPr>
      <w:rFonts w:eastAsia="Calibri"/>
      <w:szCs w:val="22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 w:line="360" w:lineRule="auto"/>
      <w:ind w:left="240" w:firstLine="284"/>
      <w:jc w:val="both"/>
    </w:pPr>
    <w:rPr>
      <w:rFonts w:eastAsia="Calibri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spacing w:after="100" w:line="360" w:lineRule="auto"/>
      <w:ind w:left="480" w:firstLine="284"/>
      <w:jc w:val="both"/>
    </w:pPr>
    <w:rPr>
      <w:rFonts w:eastAsia="Calibri"/>
      <w:szCs w:val="22"/>
    </w:rPr>
  </w:style>
  <w:style w:type="paragraph" w:styleId="TOC4">
    <w:name w:val="toc 4"/>
    <w:basedOn w:val="Normal"/>
    <w:next w:val="Normal"/>
    <w:uiPriority w:val="39"/>
    <w:qFormat/>
    <w:pPr>
      <w:ind w:left="44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66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ind w:left="88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uiPriority w:val="39"/>
    <w:qFormat/>
    <w:pPr>
      <w:ind w:left="110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uiPriority w:val="39"/>
    <w:qFormat/>
    <w:pPr>
      <w:ind w:left="132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uiPriority w:val="39"/>
    <w:qFormat/>
    <w:pPr>
      <w:ind w:left="1540"/>
    </w:pPr>
    <w:rPr>
      <w:rFonts w:cs="Calibri"/>
      <w:sz w:val="20"/>
      <w:szCs w:val="20"/>
    </w:rPr>
  </w:style>
  <w:style w:type="table" w:styleId="LightShading">
    <w:name w:val="Light Shading"/>
    <w:basedOn w:val="TableNormal"/>
    <w:uiPriority w:val="60"/>
    <w:qFormat/>
    <w:rPr>
      <w:rFonts w:ascii="Calibri" w:eastAsia="Yu Mincho" w:hAnsi="Calibr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3680"/>
        <w:tab w:val="right" w:pos="7360"/>
      </w:tabs>
      <w:spacing w:after="200" w:line="276" w:lineRule="auto"/>
    </w:pPr>
    <w:rPr>
      <w:rFonts w:ascii="Palatino Linotype" w:eastAsia="Calibri" w:hAnsi="Palatino Linotype"/>
      <w:color w:val="FF0000"/>
      <w:szCs w:val="22"/>
    </w:rPr>
  </w:style>
  <w:style w:type="character" w:customStyle="1" w:styleId="MTDisplayEquationChar">
    <w:name w:val="MTDisplayEquation Char"/>
    <w:link w:val="MTDisplayEquation"/>
    <w:qFormat/>
    <w:rPr>
      <w:rFonts w:ascii="Palatino Linotype" w:eastAsia="Calibri" w:hAnsi="Palatino Linotype" w:cs="Times New Roman"/>
      <w:color w:val="FF0000"/>
      <w:sz w:val="24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qFormat/>
    <w:pPr>
      <w:autoSpaceDE w:val="0"/>
      <w:autoSpaceDN w:val="0"/>
      <w:adjustRightInd w:val="0"/>
      <w:ind w:firstLine="284"/>
      <w:jc w:val="both"/>
    </w:pPr>
    <w:rPr>
      <w:rFonts w:eastAsia="Calibri"/>
      <w:color w:val="000000"/>
      <w:sz w:val="24"/>
      <w:szCs w:val="24"/>
    </w:rPr>
  </w:style>
  <w:style w:type="character" w:customStyle="1" w:styleId="fontstyle01">
    <w:name w:val="fontstyle01"/>
    <w:qFormat/>
    <w:rPr>
      <w:rFonts w:ascii="VNI-Franko" w:hAnsi="VNI-Franko" w:hint="default"/>
      <w:color w:val="000000"/>
      <w:sz w:val="26"/>
      <w:szCs w:val="26"/>
    </w:rPr>
  </w:style>
  <w:style w:type="character" w:customStyle="1" w:styleId="fontstyle21">
    <w:name w:val="fontstyle21"/>
    <w:qFormat/>
    <w:rPr>
      <w:rFonts w:ascii="Palatino Linotype" w:hAnsi="Palatino Linotype" w:hint="default"/>
      <w:b/>
      <w:bCs/>
      <w:color w:val="000000"/>
      <w:sz w:val="22"/>
      <w:szCs w:val="22"/>
    </w:rPr>
  </w:style>
  <w:style w:type="table" w:customStyle="1" w:styleId="TableGrid1">
    <w:name w:val="Table Grid1"/>
    <w:basedOn w:val="TableNormal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0">
    <w:name w:val="Body text (2)_"/>
    <w:link w:val="Bodytext21"/>
    <w:qFormat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Bodytext21">
    <w:name w:val="Body text (2)"/>
    <w:basedOn w:val="Normal"/>
    <w:link w:val="Bodytext20"/>
    <w:qFormat/>
    <w:pPr>
      <w:widowControl w:val="0"/>
      <w:shd w:val="clear" w:color="auto" w:fill="FFFFFF"/>
      <w:spacing w:line="270" w:lineRule="exact"/>
      <w:ind w:firstLine="284"/>
      <w:jc w:val="both"/>
    </w:pPr>
    <w:rPr>
      <w:rFonts w:cstheme="minorBidi"/>
      <w:sz w:val="18"/>
      <w:szCs w:val="18"/>
    </w:rPr>
  </w:style>
  <w:style w:type="character" w:customStyle="1" w:styleId="Bodytext4">
    <w:name w:val="Body text (4)_"/>
    <w:link w:val="Bodytext40"/>
    <w:qFormat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pPr>
      <w:widowControl w:val="0"/>
      <w:shd w:val="clear" w:color="auto" w:fill="FFFFFF"/>
      <w:spacing w:before="60" w:line="270" w:lineRule="exact"/>
      <w:ind w:firstLine="284"/>
    </w:pPr>
    <w:rPr>
      <w:rFonts w:cstheme="minorBidi"/>
      <w:i/>
      <w:iCs/>
      <w:sz w:val="22"/>
      <w:szCs w:val="22"/>
    </w:rPr>
  </w:style>
  <w:style w:type="table" w:customStyle="1" w:styleId="TableGrid4">
    <w:name w:val="Table Grid4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llowedHyperlink1">
    <w:name w:val="FollowedHyperlink1"/>
    <w:uiPriority w:val="99"/>
    <w:semiHidden/>
    <w:unhideWhenUsed/>
    <w:qFormat/>
    <w:rPr>
      <w:color w:val="954F72"/>
      <w:u w:val="single"/>
    </w:rPr>
  </w:style>
  <w:style w:type="character" w:customStyle="1" w:styleId="fontstyle31">
    <w:name w:val="fontstyle31"/>
    <w:qFormat/>
    <w:rPr>
      <w:rFonts w:ascii="Symbol" w:hAnsi="Symbol" w:hint="default"/>
      <w:color w:val="000000"/>
      <w:sz w:val="22"/>
      <w:szCs w:val="22"/>
    </w:rPr>
  </w:style>
  <w:style w:type="character" w:customStyle="1" w:styleId="fontstyle41">
    <w:name w:val="fontstyle41"/>
    <w:qFormat/>
    <w:rPr>
      <w:rFonts w:ascii="Symbol" w:hAnsi="Symbol" w:hint="default"/>
      <w:color w:val="000000"/>
      <w:sz w:val="92"/>
      <w:szCs w:val="92"/>
    </w:rPr>
  </w:style>
  <w:style w:type="character" w:customStyle="1" w:styleId="fontstyle51">
    <w:name w:val="fontstyle51"/>
    <w:qFormat/>
    <w:rPr>
      <w:rFonts w:ascii="MT Extra" w:hAnsi="MT Extra" w:hint="default"/>
      <w:color w:val="000000"/>
      <w:sz w:val="84"/>
      <w:szCs w:val="84"/>
    </w:rPr>
  </w:style>
  <w:style w:type="table" w:customStyle="1" w:styleId="TableGrid6">
    <w:name w:val="Table Grid6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Calibri" w:hAnsi="Tahoma" w:cs="Tahoma"/>
      <w:sz w:val="16"/>
      <w:szCs w:val="16"/>
    </w:rPr>
  </w:style>
  <w:style w:type="table" w:customStyle="1" w:styleId="TableGrid9">
    <w:name w:val="Table Grid9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fontstyle11">
    <w:name w:val="fontstyle11"/>
    <w:qFormat/>
    <w:rPr>
      <w:rFonts w:ascii="TimesNewRomanPSMT" w:hAnsi="TimesNewRomanPSMT" w:hint="default"/>
      <w:color w:val="000000"/>
      <w:sz w:val="22"/>
      <w:szCs w:val="22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styleId="NoSpacing">
    <w:name w:val="No Spacing"/>
    <w:link w:val="NoSpacingChar"/>
    <w:uiPriority w:val="1"/>
    <w:qFormat/>
    <w:pPr>
      <w:ind w:firstLine="284"/>
      <w:jc w:val="both"/>
    </w:pPr>
    <w:rPr>
      <w:rFonts w:eastAsia="Calibri"/>
      <w:sz w:val="24"/>
      <w:szCs w:val="22"/>
    </w:rPr>
  </w:style>
  <w:style w:type="character" w:customStyle="1" w:styleId="Bodytext2Exact">
    <w:name w:val="Body text (2) Exact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Bodytext2115pt">
    <w:name w:val="Body text (2) + 11.5 pt"/>
    <w:aliases w:val="Italic Exact,Picture caption + Bold,Body text (2) + Constantia,8.5 pt,Body text (3) + Not Bold,Table of contents (2) + Candara,7 pt,Table of contents + Tahoma,Body text (45) + Candara,Body text (2) + 16 pt,Body text (2) + 22 pt"/>
    <w:qFormat/>
    <w:rPr>
      <w:rFonts w:ascii="Times New Roman" w:eastAsia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Bodytext28pt">
    <w:name w:val="Body text (2) + 8 pt"/>
    <w:aliases w:val="Spacing 0 pt Exact,Spacing 0 pt,Body text (12) + 7 pt,Heading #10 + 19 pt,Not Bold,Header or footer + 11 pt,Body text (7) + Italic,Body text (9) + Not Italic,Body text (5) + 15 pt,Body text (8) + Italic,Heading #9 + 11 pt,15 pt"/>
    <w:qFormat/>
    <w:rPr>
      <w:rFonts w:ascii="Times New Roman" w:eastAsia="Times New Roman" w:hAnsi="Times New Roman" w:cs="Times New Roman"/>
      <w:spacing w:val="10"/>
      <w:sz w:val="16"/>
      <w:szCs w:val="16"/>
      <w:u w:val="none"/>
      <w:shd w:val="clear" w:color="auto" w:fill="FFFFFF"/>
    </w:rPr>
  </w:style>
  <w:style w:type="character" w:customStyle="1" w:styleId="Bodytext210pt">
    <w:name w:val="Body text (2) + 10 pt"/>
    <w:aliases w:val="Spacing 1 pt,Small Caps,Bold,Body text (2) + 17 pt,Body text (2) + 13 pt,Spacing -1 pt,Body text (10) + Georgia,10.5 pt,Body text (2) + 19 pt,Body text (16) + 10.5 pt,Body text (13) + 10.5 pt,Body text (13) + 13 pt,Bold10,Not Bold3"/>
    <w:qFormat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Tahoma">
    <w:name w:val="Body text (2) + Tahoma"/>
    <w:aliases w:val="16 pt,Italic,Body text (2) + Consolas,11 pt,Body text (2) + 10.5 pt,Body text (12) + Tahoma,10 pt,Header or footer + Not Bold,Body text (5) + 10 pt,Body text (20) + Times New Roman,12 pt,Body text (20) + 16 pt"/>
    <w:qFormat/>
    <w:rPr>
      <w:rFonts w:ascii="Tahoma" w:eastAsia="Tahoma" w:hAnsi="Tahoma" w:cs="Tahoma"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link w:val="Bodytext23"/>
    <w:qFormat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Bodytext23">
    <w:name w:val="Body text (23)"/>
    <w:basedOn w:val="Normal"/>
    <w:link w:val="Bodytext23Exact"/>
    <w:qFormat/>
    <w:pPr>
      <w:widowControl w:val="0"/>
      <w:shd w:val="clear" w:color="auto" w:fill="FFFFFF"/>
      <w:spacing w:before="240" w:line="0" w:lineRule="atLeast"/>
      <w:jc w:val="both"/>
    </w:pPr>
    <w:rPr>
      <w:spacing w:val="10"/>
      <w:sz w:val="8"/>
      <w:szCs w:val="8"/>
    </w:rPr>
  </w:style>
  <w:style w:type="paragraph" w:customStyle="1" w:styleId="mab5">
    <w:name w:val="mab5"/>
    <w:basedOn w:val="Normal"/>
    <w:uiPriority w:val="99"/>
    <w:qFormat/>
    <w:pPr>
      <w:spacing w:before="60" w:after="75"/>
      <w:ind w:firstLine="284"/>
      <w:jc w:val="both"/>
    </w:pPr>
    <w:rPr>
      <w:lang w:val="vi-VN" w:eastAsia="vi-VN"/>
    </w:rPr>
  </w:style>
  <w:style w:type="paragraph" w:customStyle="1" w:styleId="bodytext200">
    <w:name w:val="bodytext20"/>
    <w:basedOn w:val="Normal"/>
    <w:qFormat/>
    <w:pPr>
      <w:spacing w:before="60" w:after="150"/>
      <w:ind w:firstLine="284"/>
      <w:jc w:val="both"/>
    </w:pPr>
    <w:rPr>
      <w:lang w:val="vi-VN" w:eastAsia="vi-VN"/>
    </w:rPr>
  </w:style>
  <w:style w:type="paragraph" w:customStyle="1" w:styleId="bodytext30">
    <w:name w:val="bodytext30"/>
    <w:basedOn w:val="Normal"/>
    <w:qFormat/>
    <w:pPr>
      <w:spacing w:before="60" w:after="150"/>
      <w:ind w:firstLine="284"/>
      <w:jc w:val="both"/>
    </w:pPr>
    <w:rPr>
      <w:lang w:val="vi-VN" w:eastAsia="vi-VN"/>
    </w:rPr>
  </w:style>
  <w:style w:type="paragraph" w:customStyle="1" w:styleId="heading10">
    <w:name w:val="heading10"/>
    <w:basedOn w:val="Normal"/>
    <w:qFormat/>
    <w:pPr>
      <w:spacing w:before="60" w:after="150"/>
      <w:ind w:firstLine="284"/>
      <w:jc w:val="both"/>
    </w:pPr>
    <w:rPr>
      <w:lang w:val="vi-VN" w:eastAsia="vi-VN"/>
    </w:rPr>
  </w:style>
  <w:style w:type="paragraph" w:customStyle="1" w:styleId="bodytext41">
    <w:name w:val="bodytext4"/>
    <w:basedOn w:val="Normal"/>
    <w:qFormat/>
    <w:pPr>
      <w:spacing w:before="60" w:after="150"/>
      <w:ind w:firstLine="284"/>
      <w:jc w:val="both"/>
    </w:pPr>
    <w:rPr>
      <w:lang w:val="vi-VN" w:eastAsia="vi-VN"/>
    </w:rPr>
  </w:style>
  <w:style w:type="paragraph" w:customStyle="1" w:styleId="bodytext1">
    <w:name w:val="bodytext1"/>
    <w:basedOn w:val="Normal"/>
    <w:qFormat/>
    <w:pPr>
      <w:spacing w:before="60" w:after="150"/>
      <w:ind w:firstLine="284"/>
      <w:jc w:val="both"/>
    </w:pPr>
    <w:rPr>
      <w:lang w:val="vi-VN" w:eastAsia="vi-VN"/>
    </w:rPr>
  </w:style>
  <w:style w:type="paragraph" w:customStyle="1" w:styleId="bodytext80">
    <w:name w:val="bodytext80"/>
    <w:basedOn w:val="Normal"/>
    <w:qFormat/>
    <w:pPr>
      <w:spacing w:before="60" w:after="150"/>
      <w:ind w:firstLine="284"/>
      <w:jc w:val="both"/>
    </w:pPr>
    <w:rPr>
      <w:lang w:val="vi-VN" w:eastAsia="vi-VN"/>
    </w:rPr>
  </w:style>
  <w:style w:type="paragraph" w:customStyle="1" w:styleId="heading120">
    <w:name w:val="heading120"/>
    <w:basedOn w:val="Normal"/>
    <w:qFormat/>
    <w:pPr>
      <w:spacing w:before="60" w:after="150"/>
      <w:ind w:firstLine="284"/>
      <w:jc w:val="both"/>
    </w:pPr>
    <w:rPr>
      <w:lang w:val="vi-VN" w:eastAsia="vi-VN"/>
    </w:rPr>
  </w:style>
  <w:style w:type="paragraph" w:customStyle="1" w:styleId="bodytext6">
    <w:name w:val="bodytext6"/>
    <w:basedOn w:val="Normal"/>
    <w:qFormat/>
    <w:pPr>
      <w:spacing w:before="60" w:after="150"/>
      <w:ind w:firstLine="284"/>
      <w:jc w:val="both"/>
    </w:pPr>
    <w:rPr>
      <w:lang w:val="vi-VN" w:eastAsia="vi-VN"/>
    </w:rPr>
  </w:style>
  <w:style w:type="paragraph" w:customStyle="1" w:styleId="magl30">
    <w:name w:val="magl30"/>
    <w:basedOn w:val="Normal"/>
    <w:qFormat/>
    <w:pPr>
      <w:spacing w:before="60" w:after="150"/>
      <w:ind w:left="450" w:firstLine="284"/>
      <w:jc w:val="both"/>
    </w:pPr>
    <w:rPr>
      <w:lang w:val="vi-VN" w:eastAsia="vi-VN"/>
    </w:rPr>
  </w:style>
  <w:style w:type="character" w:customStyle="1" w:styleId="cl6661">
    <w:name w:val="cl6661"/>
    <w:qFormat/>
    <w:rPr>
      <w:color w:val="666666"/>
    </w:rPr>
  </w:style>
  <w:style w:type="paragraph" w:customStyle="1" w:styleId="listparagraph0">
    <w:name w:val="listparagraph"/>
    <w:basedOn w:val="Normal"/>
    <w:qFormat/>
    <w:pPr>
      <w:spacing w:before="60" w:after="150"/>
      <w:ind w:firstLine="284"/>
      <w:jc w:val="both"/>
    </w:pPr>
    <w:rPr>
      <w:lang w:val="vi-VN" w:eastAsia="vi-VN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odytext2Georgia">
    <w:name w:val="Body text (2) + Georgia"/>
    <w:aliases w:val="9.5 pt,9 pt Exact,9 pt,Heading #11 (3) + Georgia,6 pt,6.5 pt Exact,14 pt,Scale 60%,6.5 pt,Body text (25) + Georgia,Scale 66%,Body text (2) + Arial Narrow,11.5 pt,Body text (37) + Times New Roman,Body text (42) + Georgia"/>
    <w:qFormat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SmallCaps">
    <w:name w:val="Body text (2) + Small Caps"/>
    <w:qFormat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mjx-char2">
    <w:name w:val="mjx-char2"/>
    <w:qFormat/>
  </w:style>
  <w:style w:type="character" w:customStyle="1" w:styleId="mjxassistivemathml">
    <w:name w:val="mjx_assistive_mathml"/>
    <w:basedOn w:val="DefaultParagraphFont"/>
    <w:qFormat/>
  </w:style>
  <w:style w:type="paragraph" w:customStyle="1" w:styleId="msonormal0">
    <w:name w:val="msonormal"/>
    <w:basedOn w:val="Normal"/>
    <w:qFormat/>
    <w:pPr>
      <w:spacing w:after="150"/>
    </w:pPr>
  </w:style>
  <w:style w:type="paragraph" w:customStyle="1" w:styleId="arial">
    <w:name w:val="arial"/>
    <w:basedOn w:val="Normal"/>
    <w:qFormat/>
    <w:pPr>
      <w:spacing w:after="150"/>
    </w:pPr>
    <w:rPr>
      <w:rFonts w:ascii="Arial" w:hAnsi="Arial" w:cs="Arial"/>
    </w:rPr>
  </w:style>
  <w:style w:type="paragraph" w:customStyle="1" w:styleId="hidden">
    <w:name w:val="hidden"/>
    <w:basedOn w:val="Normal"/>
    <w:qFormat/>
    <w:pPr>
      <w:spacing w:after="150"/>
    </w:pPr>
    <w:rPr>
      <w:vanish/>
    </w:rPr>
  </w:style>
  <w:style w:type="paragraph" w:customStyle="1" w:styleId="s14">
    <w:name w:val="s14"/>
    <w:basedOn w:val="Normal"/>
    <w:qFormat/>
    <w:pPr>
      <w:spacing w:after="150"/>
    </w:pPr>
    <w:rPr>
      <w:sz w:val="21"/>
      <w:szCs w:val="21"/>
    </w:rPr>
  </w:style>
  <w:style w:type="paragraph" w:customStyle="1" w:styleId="s18">
    <w:name w:val="s18"/>
    <w:basedOn w:val="Normal"/>
    <w:qFormat/>
    <w:pPr>
      <w:spacing w:after="150"/>
    </w:pPr>
    <w:rPr>
      <w:sz w:val="27"/>
      <w:szCs w:val="27"/>
    </w:rPr>
  </w:style>
  <w:style w:type="paragraph" w:customStyle="1" w:styleId="s24">
    <w:name w:val="s24"/>
    <w:basedOn w:val="Normal"/>
    <w:qFormat/>
    <w:pPr>
      <w:spacing w:after="150"/>
    </w:pPr>
    <w:rPr>
      <w:sz w:val="36"/>
      <w:szCs w:val="36"/>
    </w:rPr>
  </w:style>
  <w:style w:type="paragraph" w:customStyle="1" w:styleId="magt5">
    <w:name w:val="magt5"/>
    <w:basedOn w:val="Normal"/>
    <w:qFormat/>
    <w:pPr>
      <w:spacing w:before="75" w:after="150"/>
    </w:pPr>
  </w:style>
  <w:style w:type="paragraph" w:customStyle="1" w:styleId="top35">
    <w:name w:val="top35"/>
    <w:basedOn w:val="Normal"/>
    <w:qFormat/>
    <w:pPr>
      <w:spacing w:before="525" w:after="150"/>
    </w:pPr>
  </w:style>
  <w:style w:type="paragraph" w:customStyle="1" w:styleId="top20">
    <w:name w:val="top20"/>
    <w:basedOn w:val="Normal"/>
    <w:qFormat/>
    <w:pPr>
      <w:spacing w:before="300" w:after="150"/>
    </w:pPr>
  </w:style>
  <w:style w:type="paragraph" w:customStyle="1" w:styleId="under">
    <w:name w:val="under"/>
    <w:basedOn w:val="Normal"/>
    <w:qFormat/>
    <w:pPr>
      <w:spacing w:after="150"/>
    </w:pPr>
    <w:rPr>
      <w:u w:val="single"/>
    </w:rPr>
  </w:style>
  <w:style w:type="paragraph" w:customStyle="1" w:styleId="transf">
    <w:name w:val="transf"/>
    <w:basedOn w:val="Normal"/>
    <w:qFormat/>
    <w:pPr>
      <w:spacing w:after="150"/>
    </w:pPr>
    <w:rPr>
      <w:caps/>
    </w:rPr>
  </w:style>
  <w:style w:type="paragraph" w:customStyle="1" w:styleId="line">
    <w:name w:val="line"/>
    <w:basedOn w:val="Normal"/>
    <w:qFormat/>
    <w:pPr>
      <w:spacing w:after="150"/>
    </w:pPr>
    <w:rPr>
      <w:strike/>
    </w:rPr>
  </w:style>
  <w:style w:type="paragraph" w:customStyle="1" w:styleId="main">
    <w:name w:val="main"/>
    <w:basedOn w:val="Normal"/>
    <w:qFormat/>
  </w:style>
  <w:style w:type="paragraph" w:customStyle="1" w:styleId="time">
    <w:name w:val="time"/>
    <w:basedOn w:val="Normal"/>
    <w:qFormat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/>
    </w:pPr>
    <w:rPr>
      <w:color w:val="FF3300"/>
    </w:rPr>
  </w:style>
  <w:style w:type="paragraph" w:customStyle="1" w:styleId="clock">
    <w:name w:val="clock"/>
    <w:basedOn w:val="Normal"/>
    <w:qFormat/>
    <w:pPr>
      <w:spacing w:after="150"/>
    </w:pPr>
  </w:style>
  <w:style w:type="paragraph" w:customStyle="1" w:styleId="contentwrap">
    <w:name w:val="content_wrap"/>
    <w:basedOn w:val="Normal"/>
    <w:qFormat/>
    <w:pPr>
      <w:shd w:val="clear" w:color="auto" w:fill="E3EEFF"/>
      <w:spacing w:after="150"/>
    </w:pPr>
  </w:style>
  <w:style w:type="paragraph" w:customStyle="1" w:styleId="left">
    <w:name w:val="left"/>
    <w:basedOn w:val="Normal"/>
    <w:qFormat/>
    <w:pPr>
      <w:spacing w:after="150"/>
    </w:pPr>
  </w:style>
  <w:style w:type="paragraph" w:customStyle="1" w:styleId="center">
    <w:name w:val="center"/>
    <w:basedOn w:val="Normal"/>
    <w:qFormat/>
    <w:pPr>
      <w:shd w:val="clear" w:color="auto" w:fill="2F3740"/>
      <w:spacing w:before="75" w:after="150"/>
      <w:jc w:val="center"/>
    </w:pPr>
  </w:style>
  <w:style w:type="paragraph" w:customStyle="1" w:styleId="preview">
    <w:name w:val="preview"/>
    <w:basedOn w:val="Normal"/>
    <w:qFormat/>
    <w:pPr>
      <w:spacing w:after="150"/>
    </w:pPr>
  </w:style>
  <w:style w:type="paragraph" w:customStyle="1" w:styleId="listquestion">
    <w:name w:val="listquestion"/>
    <w:basedOn w:val="Normal"/>
    <w:qFormat/>
    <w:pPr>
      <w:shd w:val="clear" w:color="auto" w:fill="E1E1E1"/>
      <w:spacing w:after="150"/>
    </w:pPr>
  </w:style>
  <w:style w:type="paragraph" w:customStyle="1" w:styleId="next">
    <w:name w:val="next"/>
    <w:basedOn w:val="Normal"/>
    <w:qFormat/>
    <w:pPr>
      <w:spacing w:after="150"/>
    </w:pPr>
  </w:style>
  <w:style w:type="paragraph" w:customStyle="1" w:styleId="right">
    <w:name w:val="right"/>
    <w:basedOn w:val="Normal"/>
    <w:qFormat/>
    <w:pPr>
      <w:spacing w:before="75" w:after="75"/>
      <w:ind w:left="75" w:right="75"/>
    </w:pPr>
  </w:style>
  <w:style w:type="paragraph" w:customStyle="1" w:styleId="lista">
    <w:name w:val="lista"/>
    <w:basedOn w:val="Normal"/>
    <w:qFormat/>
    <w:pPr>
      <w:spacing w:after="150"/>
    </w:pPr>
  </w:style>
  <w:style w:type="paragraph" w:customStyle="1" w:styleId="list20">
    <w:name w:val="list2"/>
    <w:basedOn w:val="Normal"/>
    <w:qFormat/>
    <w:pPr>
      <w:shd w:val="clear" w:color="auto" w:fill="D2D2D2"/>
      <w:spacing w:after="150"/>
    </w:pPr>
  </w:style>
  <w:style w:type="paragraph" w:customStyle="1" w:styleId="listgreen">
    <w:name w:val="listgreen"/>
    <w:basedOn w:val="Normal"/>
    <w:qFormat/>
    <w:pPr>
      <w:spacing w:after="150"/>
    </w:pPr>
  </w:style>
  <w:style w:type="paragraph" w:customStyle="1" w:styleId="listred">
    <w:name w:val="listred"/>
    <w:basedOn w:val="Normal"/>
    <w:qFormat/>
    <w:pPr>
      <w:spacing w:after="150"/>
    </w:pPr>
  </w:style>
  <w:style w:type="paragraph" w:customStyle="1" w:styleId="tic">
    <w:name w:val="tic"/>
    <w:basedOn w:val="Normal"/>
    <w:qFormat/>
    <w:pPr>
      <w:shd w:val="clear" w:color="auto" w:fill="83B855"/>
      <w:spacing w:before="210" w:after="150"/>
      <w:ind w:left="45"/>
    </w:pPr>
  </w:style>
  <w:style w:type="paragraph" w:customStyle="1" w:styleId="displayexam">
    <w:name w:val="display_exam"/>
    <w:basedOn w:val="Normal"/>
    <w:qFormat/>
    <w:pPr>
      <w:spacing w:after="150"/>
    </w:pPr>
    <w:rPr>
      <w:sz w:val="27"/>
      <w:szCs w:val="27"/>
    </w:rPr>
  </w:style>
  <w:style w:type="paragraph" w:customStyle="1" w:styleId="boder">
    <w:name w:val="boder"/>
    <w:basedOn w:val="Normal"/>
    <w:qFormat/>
    <w:pPr>
      <w:pBdr>
        <w:bottom w:val="dotted" w:sz="6" w:space="0" w:color="949495"/>
      </w:pBdr>
      <w:spacing w:after="150"/>
    </w:pPr>
  </w:style>
  <w:style w:type="paragraph" w:customStyle="1" w:styleId="onlineprof">
    <w:name w:val="online_prof"/>
    <w:basedOn w:val="Normal"/>
    <w:qFormat/>
    <w:pPr>
      <w:shd w:val="clear" w:color="auto" w:fill="FFFFFF"/>
      <w:spacing w:before="75" w:after="75"/>
      <w:ind w:left="75"/>
    </w:pPr>
  </w:style>
  <w:style w:type="paragraph" w:customStyle="1" w:styleId="sidebar">
    <w:name w:val="sidebar"/>
    <w:basedOn w:val="Normal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/>
    </w:pPr>
  </w:style>
  <w:style w:type="paragraph" w:customStyle="1" w:styleId="regulations">
    <w:name w:val="regulations"/>
    <w:basedOn w:val="Normal"/>
    <w:qFormat/>
    <w:pPr>
      <w:spacing w:after="150"/>
    </w:pPr>
  </w:style>
  <w:style w:type="paragraph" w:customStyle="1" w:styleId="linkfooder">
    <w:name w:val="link_fooder"/>
    <w:basedOn w:val="Normal"/>
    <w:qFormat/>
    <w:pPr>
      <w:spacing w:after="150"/>
      <w:jc w:val="center"/>
    </w:pPr>
  </w:style>
  <w:style w:type="paragraph" w:customStyle="1" w:styleId="btnwhile">
    <w:name w:val="btn_while"/>
    <w:basedOn w:val="Normal"/>
    <w:qFormat/>
    <w:pPr>
      <w:shd w:val="clear" w:color="auto" w:fill="F0F0F0"/>
      <w:spacing w:after="150"/>
    </w:pPr>
    <w:rPr>
      <w:color w:val="333333"/>
    </w:rPr>
  </w:style>
  <w:style w:type="paragraph" w:customStyle="1" w:styleId="timeexam">
    <w:name w:val="time_exam"/>
    <w:basedOn w:val="Normal"/>
    <w:qFormat/>
    <w:pPr>
      <w:spacing w:after="150"/>
      <w:ind w:left="1050"/>
    </w:pPr>
    <w:rPr>
      <w:color w:val="2A6100"/>
      <w:sz w:val="30"/>
      <w:szCs w:val="30"/>
    </w:rPr>
  </w:style>
  <w:style w:type="paragraph" w:customStyle="1" w:styleId="bggrblue">
    <w:name w:val="bg_grblue"/>
    <w:basedOn w:val="Normal"/>
    <w:qFormat/>
    <w:pPr>
      <w:shd w:val="clear" w:color="auto" w:fill="F2F5F9"/>
      <w:spacing w:after="150"/>
    </w:pPr>
  </w:style>
  <w:style w:type="paragraph" w:customStyle="1" w:styleId="btngreen">
    <w:name w:val="btn_green"/>
    <w:basedOn w:val="Normal"/>
    <w:qFormat/>
    <w:pPr>
      <w:shd w:val="clear" w:color="auto" w:fill="2D9B08"/>
      <w:spacing w:after="150"/>
    </w:pPr>
    <w:rPr>
      <w:b/>
      <w:bCs/>
      <w:color w:val="FFFFFF"/>
    </w:rPr>
  </w:style>
  <w:style w:type="paragraph" w:customStyle="1" w:styleId="col530">
    <w:name w:val="col530"/>
    <w:basedOn w:val="Normal"/>
    <w:qFormat/>
    <w:pPr>
      <w:pBdr>
        <w:right w:val="single" w:sz="6" w:space="0" w:color="CCCCCC"/>
      </w:pBdr>
      <w:spacing w:before="150" w:after="150"/>
      <w:ind w:left="150" w:right="150"/>
    </w:pPr>
  </w:style>
  <w:style w:type="paragraph" w:customStyle="1" w:styleId="col20">
    <w:name w:val="col20"/>
    <w:basedOn w:val="Normal"/>
    <w:qFormat/>
    <w:pPr>
      <w:spacing w:before="300" w:after="150"/>
    </w:pPr>
  </w:style>
  <w:style w:type="paragraph" w:customStyle="1" w:styleId="btngraysmall">
    <w:name w:val="btn_graysmall"/>
    <w:basedOn w:val="Normal"/>
    <w:qFormat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/>
    </w:pPr>
    <w:rPr>
      <w:color w:val="666666"/>
      <w:sz w:val="18"/>
      <w:szCs w:val="18"/>
    </w:rPr>
  </w:style>
  <w:style w:type="paragraph" w:customStyle="1" w:styleId="save">
    <w:name w:val="save"/>
    <w:basedOn w:val="Normal"/>
    <w:qFormat/>
    <w:pPr>
      <w:spacing w:after="150"/>
    </w:pPr>
    <w:rPr>
      <w:rFonts w:ascii="Arial" w:hAnsi="Arial" w:cs="Arial"/>
    </w:rPr>
  </w:style>
  <w:style w:type="paragraph" w:customStyle="1" w:styleId="member">
    <w:name w:val="member"/>
    <w:basedOn w:val="Normal"/>
    <w:qFormat/>
    <w:pPr>
      <w:spacing w:after="150"/>
    </w:pPr>
  </w:style>
  <w:style w:type="paragraph" w:customStyle="1" w:styleId="boxblue">
    <w:name w:val="box_blue"/>
    <w:basedOn w:val="Normal"/>
    <w:qFormat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/>
    </w:pPr>
    <w:rPr>
      <w:rFonts w:ascii="Arial" w:hAnsi="Arial" w:cs="Arial"/>
      <w:sz w:val="20"/>
      <w:szCs w:val="20"/>
    </w:rPr>
  </w:style>
  <w:style w:type="paragraph" w:customStyle="1" w:styleId="dotl">
    <w:name w:val="dot_l"/>
    <w:basedOn w:val="Normal"/>
    <w:qFormat/>
    <w:pPr>
      <w:spacing w:after="150"/>
    </w:pPr>
  </w:style>
  <w:style w:type="paragraph" w:customStyle="1" w:styleId="icforward">
    <w:name w:val="ic_forward"/>
    <w:basedOn w:val="Normal"/>
    <w:qFormat/>
    <w:pPr>
      <w:spacing w:after="150"/>
    </w:pPr>
  </w:style>
  <w:style w:type="paragraph" w:customStyle="1" w:styleId="view">
    <w:name w:val="view"/>
    <w:basedOn w:val="Normal"/>
    <w:qFormat/>
    <w:pPr>
      <w:spacing w:after="150"/>
    </w:pPr>
  </w:style>
  <w:style w:type="paragraph" w:customStyle="1" w:styleId="fromleft">
    <w:name w:val="from_left"/>
    <w:basedOn w:val="Normal"/>
    <w:qFormat/>
    <w:pPr>
      <w:spacing w:after="150"/>
    </w:pPr>
  </w:style>
  <w:style w:type="paragraph" w:customStyle="1" w:styleId="fromright">
    <w:name w:val="from_right"/>
    <w:basedOn w:val="Normal"/>
    <w:qFormat/>
    <w:pPr>
      <w:spacing w:after="150"/>
    </w:pPr>
  </w:style>
  <w:style w:type="paragraph" w:customStyle="1" w:styleId="top1">
    <w:name w:val="top1"/>
    <w:basedOn w:val="Normal"/>
    <w:qFormat/>
    <w:pPr>
      <w:shd w:val="clear" w:color="auto" w:fill="FFFFFF"/>
      <w:spacing w:after="150"/>
      <w:jc w:val="center"/>
    </w:pPr>
  </w:style>
  <w:style w:type="paragraph" w:customStyle="1" w:styleId="topavar">
    <w:name w:val="top_avar"/>
    <w:basedOn w:val="Normal"/>
    <w:qFormat/>
    <w:pPr>
      <w:ind w:left="3060"/>
    </w:pPr>
  </w:style>
  <w:style w:type="paragraph" w:customStyle="1" w:styleId="table2">
    <w:name w:val="table2"/>
    <w:basedOn w:val="Normal"/>
    <w:qFormat/>
    <w:pPr>
      <w:shd w:val="clear" w:color="auto" w:fill="F6F7F8"/>
      <w:spacing w:after="150"/>
    </w:pPr>
  </w:style>
  <w:style w:type="paragraph" w:customStyle="1" w:styleId="clgreen">
    <w:name w:val="clgreen"/>
    <w:basedOn w:val="Normal"/>
    <w:qFormat/>
    <w:pPr>
      <w:spacing w:after="150"/>
    </w:pPr>
    <w:rPr>
      <w:color w:val="69924F"/>
    </w:rPr>
  </w:style>
  <w:style w:type="paragraph" w:customStyle="1" w:styleId="pad5">
    <w:name w:val="pad5"/>
    <w:basedOn w:val="Normal"/>
    <w:qFormat/>
    <w:pPr>
      <w:spacing w:after="150"/>
    </w:pPr>
  </w:style>
  <w:style w:type="paragraph" w:customStyle="1" w:styleId="radius">
    <w:name w:val="radius"/>
    <w:basedOn w:val="Normal"/>
    <w:qFormat/>
    <w:pPr>
      <w:spacing w:after="150"/>
    </w:pPr>
  </w:style>
  <w:style w:type="paragraph" w:customStyle="1" w:styleId="socal">
    <w:name w:val="socal"/>
    <w:basedOn w:val="Normal"/>
    <w:qFormat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/>
    </w:pPr>
    <w:rPr>
      <w:sz w:val="20"/>
      <w:szCs w:val="20"/>
    </w:rPr>
  </w:style>
  <w:style w:type="paragraph" w:customStyle="1" w:styleId="assess">
    <w:name w:val="assess"/>
    <w:basedOn w:val="Normal"/>
    <w:qFormat/>
    <w:pPr>
      <w:pBdr>
        <w:top w:val="dotted" w:sz="6" w:space="6" w:color="999999"/>
      </w:pBdr>
      <w:spacing w:before="150" w:after="150"/>
    </w:pPr>
  </w:style>
  <w:style w:type="paragraph" w:customStyle="1" w:styleId="badge">
    <w:name w:val="badge"/>
    <w:basedOn w:val="Normal"/>
    <w:qFormat/>
    <w:pPr>
      <w:spacing w:after="150"/>
    </w:pPr>
  </w:style>
  <w:style w:type="paragraph" w:customStyle="1" w:styleId="timeline">
    <w:name w:val="timeline"/>
    <w:basedOn w:val="Normal"/>
    <w:qFormat/>
    <w:pPr>
      <w:shd w:val="clear" w:color="auto" w:fill="F6F7F8"/>
      <w:spacing w:after="150"/>
    </w:pPr>
    <w:rPr>
      <w:color w:val="333333"/>
      <w:sz w:val="20"/>
      <w:szCs w:val="20"/>
    </w:rPr>
  </w:style>
  <w:style w:type="paragraph" w:customStyle="1" w:styleId="formreply">
    <w:name w:val="form_reply"/>
    <w:basedOn w:val="Normal"/>
    <w:qFormat/>
    <w:pPr>
      <w:spacing w:after="150"/>
      <w:ind w:right="75"/>
    </w:pPr>
  </w:style>
  <w:style w:type="paragraph" w:customStyle="1" w:styleId="commentupload">
    <w:name w:val="comment_upload"/>
    <w:basedOn w:val="Normal"/>
    <w:qFormat/>
    <w:pPr>
      <w:shd w:val="clear" w:color="auto" w:fill="E6ECF2"/>
      <w:spacing w:before="75" w:after="150"/>
      <w:ind w:right="45"/>
    </w:pPr>
  </w:style>
  <w:style w:type="paragraph" w:customStyle="1" w:styleId="blockcontent">
    <w:name w:val="blockcontent"/>
    <w:basedOn w:val="Normal"/>
    <w:qFormat/>
    <w:pPr>
      <w:pBdr>
        <w:bottom w:val="dotted" w:sz="6" w:space="4" w:color="949495"/>
      </w:pBdr>
      <w:spacing w:after="75"/>
    </w:pPr>
  </w:style>
  <w:style w:type="paragraph" w:customStyle="1" w:styleId="icstatus">
    <w:name w:val="ic_status"/>
    <w:basedOn w:val="Normal"/>
    <w:qFormat/>
    <w:pPr>
      <w:spacing w:after="150"/>
    </w:pPr>
  </w:style>
  <w:style w:type="paragraph" w:customStyle="1" w:styleId="icupimage">
    <w:name w:val="ic_upimage"/>
    <w:basedOn w:val="Normal"/>
    <w:qFormat/>
    <w:pPr>
      <w:spacing w:after="150"/>
    </w:pPr>
  </w:style>
  <w:style w:type="paragraph" w:customStyle="1" w:styleId="icformula">
    <w:name w:val="ic_formula"/>
    <w:basedOn w:val="Normal"/>
    <w:qFormat/>
    <w:pPr>
      <w:spacing w:after="150"/>
    </w:pPr>
  </w:style>
  <w:style w:type="paragraph" w:customStyle="1" w:styleId="remove">
    <w:name w:val="remove"/>
    <w:basedOn w:val="Normal"/>
    <w:qFormat/>
    <w:pPr>
      <w:spacing w:after="150"/>
    </w:pPr>
    <w:rPr>
      <w:vanish/>
    </w:rPr>
  </w:style>
  <w:style w:type="paragraph" w:customStyle="1" w:styleId="upload">
    <w:name w:val="upload"/>
    <w:basedOn w:val="Normal"/>
    <w:qFormat/>
    <w:pPr>
      <w:spacing w:after="150"/>
    </w:pPr>
  </w:style>
  <w:style w:type="paragraph" w:customStyle="1" w:styleId="likeface">
    <w:name w:val="like_face"/>
    <w:basedOn w:val="Normal"/>
    <w:qFormat/>
    <w:pPr>
      <w:spacing w:after="150"/>
    </w:pPr>
  </w:style>
  <w:style w:type="paragraph" w:customStyle="1" w:styleId="dot">
    <w:name w:val="dot"/>
    <w:basedOn w:val="Normal"/>
    <w:qFormat/>
    <w:pPr>
      <w:spacing w:after="150"/>
    </w:pPr>
  </w:style>
  <w:style w:type="paragraph" w:customStyle="1" w:styleId="iconclose">
    <w:name w:val="icon_close"/>
    <w:basedOn w:val="Normal"/>
    <w:qFormat/>
    <w:pPr>
      <w:spacing w:after="150"/>
    </w:pPr>
  </w:style>
  <w:style w:type="paragraph" w:customStyle="1" w:styleId="closetheater">
    <w:name w:val="closetheater"/>
    <w:basedOn w:val="Normal"/>
    <w:qFormat/>
    <w:pPr>
      <w:spacing w:after="150"/>
    </w:pPr>
  </w:style>
  <w:style w:type="paragraph" w:customStyle="1" w:styleId="teach">
    <w:name w:val="teach"/>
    <w:basedOn w:val="Normal"/>
    <w:qFormat/>
    <w:pPr>
      <w:spacing w:after="150"/>
    </w:pPr>
  </w:style>
  <w:style w:type="paragraph" w:customStyle="1" w:styleId="icexam">
    <w:name w:val="ic_exam"/>
    <w:basedOn w:val="Normal"/>
    <w:qFormat/>
    <w:pPr>
      <w:spacing w:after="150"/>
    </w:pPr>
  </w:style>
  <w:style w:type="paragraph" w:customStyle="1" w:styleId="true">
    <w:name w:val="true"/>
    <w:basedOn w:val="Normal"/>
    <w:qFormat/>
    <w:pPr>
      <w:spacing w:after="150"/>
    </w:pPr>
  </w:style>
  <w:style w:type="paragraph" w:customStyle="1" w:styleId="fale">
    <w:name w:val="fale"/>
    <w:basedOn w:val="Normal"/>
    <w:qFormat/>
    <w:pPr>
      <w:spacing w:after="150"/>
    </w:pPr>
  </w:style>
  <w:style w:type="paragraph" w:customStyle="1" w:styleId="icplus">
    <w:name w:val="ic_plus"/>
    <w:basedOn w:val="Normal"/>
    <w:qFormat/>
    <w:pPr>
      <w:spacing w:after="150"/>
    </w:pPr>
  </w:style>
  <w:style w:type="paragraph" w:customStyle="1" w:styleId="pageletcomposer">
    <w:name w:val="pagelet_composer"/>
    <w:basedOn w:val="Normal"/>
    <w:qFormat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/>
    </w:pPr>
    <w:rPr>
      <w:rFonts w:ascii="Arial" w:hAnsi="Arial" w:cs="Arial"/>
    </w:rPr>
  </w:style>
  <w:style w:type="paragraph" w:customStyle="1" w:styleId="btnvio">
    <w:name w:val="btn_vio"/>
    <w:basedOn w:val="Normal"/>
    <w:qFormat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qFormat/>
    <w:pPr>
      <w:spacing w:after="150"/>
      <w:ind w:right="45"/>
    </w:pPr>
  </w:style>
  <w:style w:type="paragraph" w:customStyle="1" w:styleId="selectgriditem">
    <w:name w:val="selectgriditem"/>
    <w:basedOn w:val="Normal"/>
    <w:qFormat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/>
    </w:pPr>
  </w:style>
  <w:style w:type="paragraph" w:customStyle="1" w:styleId="loading">
    <w:name w:val="loading"/>
    <w:basedOn w:val="Normal"/>
    <w:qFormat/>
    <w:pPr>
      <w:spacing w:after="150"/>
    </w:pPr>
  </w:style>
  <w:style w:type="paragraph" w:customStyle="1" w:styleId="shadow">
    <w:name w:val="shadow"/>
    <w:basedOn w:val="Normal"/>
    <w:qFormat/>
    <w:pPr>
      <w:shd w:val="clear" w:color="auto" w:fill="FFFFFF"/>
      <w:spacing w:after="150"/>
    </w:pPr>
  </w:style>
  <w:style w:type="paragraph" w:customStyle="1" w:styleId="slideright">
    <w:name w:val="slide_right"/>
    <w:basedOn w:val="Normal"/>
    <w:qFormat/>
    <w:pPr>
      <w:spacing w:after="150"/>
    </w:pPr>
  </w:style>
  <w:style w:type="paragraph" w:customStyle="1" w:styleId="col1">
    <w:name w:val="col1"/>
    <w:basedOn w:val="Normal"/>
    <w:qFormat/>
    <w:pPr>
      <w:spacing w:after="150"/>
    </w:pPr>
  </w:style>
  <w:style w:type="paragraph" w:customStyle="1" w:styleId="col2">
    <w:name w:val="col2"/>
    <w:basedOn w:val="Normal"/>
    <w:qFormat/>
    <w:pPr>
      <w:spacing w:after="150"/>
    </w:pPr>
  </w:style>
  <w:style w:type="paragraph" w:customStyle="1" w:styleId="col3">
    <w:name w:val="col3"/>
    <w:basedOn w:val="Normal"/>
    <w:qFormat/>
    <w:pPr>
      <w:spacing w:after="150"/>
    </w:pPr>
  </w:style>
  <w:style w:type="paragraph" w:customStyle="1" w:styleId="boxinfo">
    <w:name w:val="box_info"/>
    <w:basedOn w:val="Normal"/>
    <w:qFormat/>
    <w:pPr>
      <w:spacing w:after="150"/>
    </w:pPr>
  </w:style>
  <w:style w:type="paragraph" w:customStyle="1" w:styleId="col510">
    <w:name w:val="col510"/>
    <w:basedOn w:val="Normal"/>
    <w:qFormat/>
    <w:pPr>
      <w:spacing w:after="150"/>
    </w:pPr>
  </w:style>
  <w:style w:type="paragraph" w:customStyle="1" w:styleId="col47">
    <w:name w:val="col47"/>
    <w:basedOn w:val="Normal"/>
    <w:qFormat/>
    <w:pPr>
      <w:spacing w:after="150"/>
    </w:pPr>
  </w:style>
  <w:style w:type="paragraph" w:customStyle="1" w:styleId="popup">
    <w:name w:val="popup"/>
    <w:basedOn w:val="Normal"/>
    <w:qFormat/>
    <w:pPr>
      <w:shd w:val="clear" w:color="auto" w:fill="FFFFFF"/>
      <w:spacing w:after="150"/>
    </w:pPr>
    <w:rPr>
      <w:vanish/>
    </w:rPr>
  </w:style>
  <w:style w:type="paragraph" w:customStyle="1" w:styleId="popup-cont">
    <w:name w:val="popup-cont"/>
    <w:basedOn w:val="Normal"/>
    <w:qFormat/>
    <w:pPr>
      <w:shd w:val="clear" w:color="auto" w:fill="FFFFFF"/>
      <w:spacing w:after="150"/>
    </w:pPr>
  </w:style>
  <w:style w:type="paragraph" w:customStyle="1" w:styleId="btnblue">
    <w:name w:val="btn_blue"/>
    <w:basedOn w:val="Normal"/>
    <w:qFormat/>
    <w:pPr>
      <w:shd w:val="clear" w:color="auto" w:fill="3E72AC"/>
      <w:spacing w:after="150" w:line="240" w:lineRule="atLeast"/>
    </w:pPr>
    <w:rPr>
      <w:color w:val="FFFFFF"/>
    </w:rPr>
  </w:style>
  <w:style w:type="paragraph" w:customStyle="1" w:styleId="stagewrappersub">
    <w:name w:val="stagewrapper_sub"/>
    <w:basedOn w:val="Normal"/>
    <w:qFormat/>
    <w:pPr>
      <w:spacing w:after="150" w:line="8720" w:lineRule="atLeast"/>
    </w:pPr>
  </w:style>
  <w:style w:type="paragraph" w:customStyle="1" w:styleId="pageprev">
    <w:name w:val="page_prev"/>
    <w:basedOn w:val="Normal"/>
    <w:qFormat/>
    <w:pPr>
      <w:spacing w:after="150"/>
    </w:pPr>
    <w:rPr>
      <w:vanish/>
    </w:rPr>
  </w:style>
  <w:style w:type="paragraph" w:customStyle="1" w:styleId="pagenext">
    <w:name w:val="page_next"/>
    <w:basedOn w:val="Normal"/>
    <w:qFormat/>
    <w:pPr>
      <w:spacing w:after="150"/>
    </w:pPr>
    <w:rPr>
      <w:vanish/>
    </w:rPr>
  </w:style>
  <w:style w:type="paragraph" w:customStyle="1" w:styleId="commentable">
    <w:name w:val="commentable"/>
    <w:basedOn w:val="Normal"/>
    <w:qFormat/>
    <w:pPr>
      <w:shd w:val="clear" w:color="auto" w:fill="FFFFFF"/>
      <w:spacing w:after="150"/>
    </w:pPr>
  </w:style>
  <w:style w:type="paragraph" w:customStyle="1" w:styleId="snowliftfullscreen">
    <w:name w:val="snowliftfullscreen"/>
    <w:basedOn w:val="Normal"/>
    <w:pPr>
      <w:spacing w:after="150"/>
    </w:pPr>
    <w:rPr>
      <w:vanish/>
    </w:rPr>
  </w:style>
  <w:style w:type="paragraph" w:customStyle="1" w:styleId="scroll3">
    <w:name w:val="scroll3"/>
    <w:basedOn w:val="Normal"/>
    <w:qFormat/>
    <w:pPr>
      <w:spacing w:after="150"/>
    </w:pPr>
  </w:style>
  <w:style w:type="paragraph" w:customStyle="1" w:styleId="symbol">
    <w:name w:val="symbol"/>
    <w:basedOn w:val="Normal"/>
    <w:qFormat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ind w:left="120"/>
    </w:pPr>
  </w:style>
  <w:style w:type="paragraph" w:customStyle="1" w:styleId="btnred">
    <w:name w:val="btn_red"/>
    <w:basedOn w:val="Normal"/>
    <w:pPr>
      <w:shd w:val="clear" w:color="auto" w:fill="E9573E"/>
      <w:spacing w:after="150"/>
    </w:pPr>
    <w:rPr>
      <w:b/>
      <w:bCs/>
      <w:color w:val="FFFFFF"/>
    </w:rPr>
  </w:style>
  <w:style w:type="paragraph" w:customStyle="1" w:styleId="ic-video">
    <w:name w:val="ic-video"/>
    <w:basedOn w:val="Normal"/>
    <w:qFormat/>
    <w:pPr>
      <w:spacing w:after="150"/>
    </w:pPr>
  </w:style>
  <w:style w:type="paragraph" w:customStyle="1" w:styleId="tipnote">
    <w:name w:val="tipnote"/>
    <w:basedOn w:val="Normal"/>
    <w:qFormat/>
    <w:pPr>
      <w:spacing w:after="150"/>
    </w:pPr>
    <w:rPr>
      <w:color w:val="FF3300"/>
      <w:sz w:val="30"/>
      <w:szCs w:val="30"/>
    </w:rPr>
  </w:style>
  <w:style w:type="paragraph" w:customStyle="1" w:styleId="retest">
    <w:name w:val="retest"/>
    <w:basedOn w:val="Normal"/>
    <w:qFormat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/>
    </w:pPr>
  </w:style>
  <w:style w:type="paragraph" w:customStyle="1" w:styleId="box-404">
    <w:name w:val="box-404"/>
    <w:basedOn w:val="Normal"/>
    <w:pPr>
      <w:spacing w:after="150"/>
    </w:pPr>
  </w:style>
  <w:style w:type="paragraph" w:customStyle="1" w:styleId="buttonface">
    <w:name w:val="button_face"/>
    <w:basedOn w:val="Normal"/>
    <w:qFormat/>
    <w:pPr>
      <w:pBdr>
        <w:right w:val="single" w:sz="6" w:space="0" w:color="314F83"/>
      </w:pBdr>
      <w:spacing w:after="150"/>
      <w:ind w:right="45"/>
    </w:pPr>
  </w:style>
  <w:style w:type="paragraph" w:customStyle="1" w:styleId="ic-arr">
    <w:name w:val="ic-arr"/>
    <w:basedOn w:val="Normal"/>
    <w:qFormat/>
    <w:pPr>
      <w:spacing w:after="150"/>
    </w:pPr>
  </w:style>
  <w:style w:type="paragraph" w:customStyle="1" w:styleId="lines">
    <w:name w:val="lines"/>
    <w:basedOn w:val="Normal"/>
    <w:qFormat/>
    <w:pPr>
      <w:pBdr>
        <w:bottom w:val="single" w:sz="6" w:space="0" w:color="E2E2E2"/>
      </w:pBdr>
      <w:spacing w:after="150"/>
    </w:pPr>
  </w:style>
  <w:style w:type="paragraph" w:customStyle="1" w:styleId="save2">
    <w:name w:val="save2"/>
    <w:basedOn w:val="Normal"/>
    <w:qFormat/>
    <w:pPr>
      <w:spacing w:after="150"/>
    </w:pPr>
  </w:style>
  <w:style w:type="paragraph" w:customStyle="1" w:styleId="popuplogin">
    <w:name w:val="popup_login"/>
    <w:basedOn w:val="Normal"/>
    <w:qFormat/>
    <w:pPr>
      <w:shd w:val="clear" w:color="auto" w:fill="1687C5"/>
      <w:spacing w:after="150"/>
    </w:pPr>
  </w:style>
  <w:style w:type="paragraph" w:customStyle="1" w:styleId="overlay">
    <w:name w:val="overlay"/>
    <w:basedOn w:val="Normal"/>
    <w:qFormat/>
    <w:pPr>
      <w:shd w:val="clear" w:color="auto" w:fill="000000"/>
      <w:spacing w:after="150"/>
    </w:pPr>
  </w:style>
  <w:style w:type="paragraph" w:customStyle="1" w:styleId="bggray1">
    <w:name w:val="bg_gray1"/>
    <w:basedOn w:val="Normal"/>
    <w:qFormat/>
    <w:pPr>
      <w:shd w:val="clear" w:color="auto" w:fill="F5F6F7"/>
      <w:spacing w:after="150"/>
    </w:pPr>
  </w:style>
  <w:style w:type="paragraph" w:customStyle="1" w:styleId="subjects">
    <w:name w:val="subjects"/>
    <w:basedOn w:val="Normal"/>
    <w:qFormat/>
    <w:pPr>
      <w:shd w:val="clear" w:color="auto" w:fill="DCF5FA"/>
      <w:spacing w:after="150"/>
    </w:pPr>
    <w:rPr>
      <w:color w:val="004C5B"/>
      <w:sz w:val="21"/>
      <w:szCs w:val="21"/>
    </w:rPr>
  </w:style>
  <w:style w:type="paragraph" w:customStyle="1" w:styleId="table">
    <w:name w:val="table"/>
    <w:basedOn w:val="Normal"/>
    <w:qFormat/>
    <w:pPr>
      <w:shd w:val="clear" w:color="auto" w:fill="FFFFFF"/>
      <w:spacing w:after="150"/>
    </w:pPr>
  </w:style>
  <w:style w:type="paragraph" w:customStyle="1" w:styleId="icchat">
    <w:name w:val="ic_chat"/>
    <w:basedOn w:val="Normal"/>
    <w:qFormat/>
    <w:pPr>
      <w:spacing w:after="150"/>
      <w:ind w:right="90"/>
    </w:pPr>
  </w:style>
  <w:style w:type="paragraph" w:customStyle="1" w:styleId="noite">
    <w:name w:val="noite"/>
    <w:basedOn w:val="Normal"/>
    <w:qFormat/>
  </w:style>
  <w:style w:type="paragraph" w:customStyle="1" w:styleId="noitenone">
    <w:name w:val="noite_none"/>
    <w:basedOn w:val="Normal"/>
    <w:qFormat/>
  </w:style>
  <w:style w:type="paragraph" w:customStyle="1" w:styleId="iconsmell">
    <w:name w:val="icon_smell"/>
    <w:basedOn w:val="Normal"/>
    <w:qFormat/>
    <w:pPr>
      <w:spacing w:after="150"/>
      <w:ind w:right="90"/>
    </w:pPr>
  </w:style>
  <w:style w:type="paragraph" w:customStyle="1" w:styleId="iconcamera">
    <w:name w:val="icon_camera"/>
    <w:basedOn w:val="Normal"/>
    <w:qFormat/>
    <w:pPr>
      <w:spacing w:after="150"/>
      <w:ind w:right="150"/>
    </w:pPr>
  </w:style>
  <w:style w:type="paragraph" w:customStyle="1" w:styleId="innercmm">
    <w:name w:val="inner_cmm"/>
    <w:basedOn w:val="Normal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/>
      <w:ind w:right="75"/>
    </w:pPr>
  </w:style>
  <w:style w:type="paragraph" w:customStyle="1" w:styleId="funny">
    <w:name w:val="funny"/>
    <w:basedOn w:val="Normal"/>
    <w:qFormat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/>
    </w:pPr>
  </w:style>
  <w:style w:type="paragraph" w:customStyle="1" w:styleId="icdot">
    <w:name w:val="ic_dot"/>
    <w:basedOn w:val="Normal"/>
    <w:qFormat/>
    <w:pPr>
      <w:spacing w:after="150"/>
    </w:pPr>
  </w:style>
  <w:style w:type="paragraph" w:customStyle="1" w:styleId="btnview">
    <w:name w:val="btn_view"/>
    <w:basedOn w:val="Normal"/>
    <w:qFormat/>
    <w:pPr>
      <w:shd w:val="clear" w:color="auto" w:fill="CDCDCD"/>
      <w:spacing w:after="150"/>
    </w:pPr>
    <w:rPr>
      <w:color w:val="313131"/>
      <w:sz w:val="21"/>
      <w:szCs w:val="21"/>
    </w:rPr>
  </w:style>
  <w:style w:type="paragraph" w:customStyle="1" w:styleId="ltask">
    <w:name w:val="l_task"/>
    <w:basedOn w:val="Normal"/>
    <w:qFormat/>
    <w:pPr>
      <w:spacing w:after="150" w:line="405" w:lineRule="atLeast"/>
    </w:pPr>
  </w:style>
  <w:style w:type="paragraph" w:customStyle="1" w:styleId="boxlogin">
    <w:name w:val="box_login"/>
    <w:basedOn w:val="Normal"/>
    <w:qFormat/>
    <w:pPr>
      <w:spacing w:before="75" w:after="150"/>
    </w:pPr>
  </w:style>
  <w:style w:type="paragraph" w:customStyle="1" w:styleId="iclogin">
    <w:name w:val="ic_login"/>
    <w:basedOn w:val="Normal"/>
    <w:qFormat/>
    <w:pPr>
      <w:spacing w:after="150"/>
    </w:pPr>
    <w:rPr>
      <w:b/>
      <w:bCs/>
    </w:rPr>
  </w:style>
  <w:style w:type="paragraph" w:customStyle="1" w:styleId="icon-close">
    <w:name w:val="icon-close"/>
    <w:basedOn w:val="Normal"/>
    <w:qFormat/>
    <w:pPr>
      <w:spacing w:after="150"/>
    </w:pPr>
  </w:style>
  <w:style w:type="paragraph" w:customStyle="1" w:styleId="sub-login">
    <w:name w:val="sub-login"/>
    <w:basedOn w:val="Normal"/>
    <w:qFormat/>
    <w:pPr>
      <w:shd w:val="clear" w:color="auto" w:fill="FFFFFF"/>
      <w:spacing w:after="150"/>
    </w:pPr>
    <w:rPr>
      <w:vanish/>
    </w:rPr>
  </w:style>
  <w:style w:type="paragraph" w:customStyle="1" w:styleId="login-cont">
    <w:name w:val="login-cont"/>
    <w:basedOn w:val="Normal"/>
    <w:qFormat/>
    <w:pPr>
      <w:spacing w:after="150"/>
    </w:pPr>
    <w:rPr>
      <w:color w:val="999999"/>
    </w:rPr>
  </w:style>
  <w:style w:type="paragraph" w:customStyle="1" w:styleId="fan">
    <w:name w:val="fan"/>
    <w:basedOn w:val="Normal"/>
    <w:qFormat/>
    <w:pPr>
      <w:shd w:val="clear" w:color="auto" w:fill="F26522"/>
      <w:spacing w:after="150"/>
    </w:pPr>
  </w:style>
  <w:style w:type="paragraph" w:customStyle="1" w:styleId="cboxphoto">
    <w:name w:val="cboxphoto"/>
    <w:basedOn w:val="Normal"/>
    <w:qFormat/>
    <w:pPr>
      <w:spacing w:before="100" w:beforeAutospacing="1" w:after="100" w:afterAutospacing="1"/>
    </w:pPr>
  </w:style>
  <w:style w:type="paragraph" w:customStyle="1" w:styleId="cboxiframe">
    <w:name w:val="cboxiframe"/>
    <w:basedOn w:val="Normal"/>
    <w:qFormat/>
    <w:pPr>
      <w:spacing w:after="150"/>
    </w:pPr>
  </w:style>
  <w:style w:type="paragraph" w:customStyle="1" w:styleId="mathjaxmenu">
    <w:name w:val="mathjax_menu"/>
    <w:basedOn w:val="Normal"/>
    <w:qFormat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</w:pPr>
    <w:rPr>
      <w:color w:val="000000"/>
    </w:rPr>
  </w:style>
  <w:style w:type="paragraph" w:customStyle="1" w:styleId="mathjaxmenuitem">
    <w:name w:val="mathjax_menuitem"/>
    <w:basedOn w:val="Normal"/>
    <w:qFormat/>
    <w:pPr>
      <w:spacing w:after="150"/>
    </w:pPr>
  </w:style>
  <w:style w:type="paragraph" w:customStyle="1" w:styleId="mathjaxmenuarrow">
    <w:name w:val="mathjax_menuarrow"/>
    <w:basedOn w:val="Normal"/>
    <w:qFormat/>
    <w:pPr>
      <w:spacing w:after="150"/>
    </w:pPr>
    <w:rPr>
      <w:color w:val="666666"/>
      <w:sz w:val="18"/>
      <w:szCs w:val="18"/>
    </w:rPr>
  </w:style>
  <w:style w:type="paragraph" w:customStyle="1" w:styleId="mathjaxmenulabel">
    <w:name w:val="mathjax_menulabel"/>
    <w:basedOn w:val="Normal"/>
    <w:qFormat/>
    <w:pPr>
      <w:spacing w:after="150"/>
    </w:pPr>
    <w:rPr>
      <w:i/>
      <w:iCs/>
    </w:rPr>
  </w:style>
  <w:style w:type="paragraph" w:customStyle="1" w:styleId="mathjaxmenurule">
    <w:name w:val="mathjax_menurule"/>
    <w:basedOn w:val="Normal"/>
    <w:qFormat/>
    <w:pPr>
      <w:pBdr>
        <w:top w:val="single" w:sz="6" w:space="0" w:color="CCCCCC"/>
      </w:pBdr>
      <w:spacing w:before="60"/>
      <w:ind w:left="15" w:right="15"/>
    </w:pPr>
  </w:style>
  <w:style w:type="paragraph" w:customStyle="1" w:styleId="mathjaxmenuclose">
    <w:name w:val="mathjax_menuclose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/>
    </w:pPr>
    <w:rPr>
      <w:rFonts w:ascii="Courier New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qFormat/>
    <w:pPr>
      <w:spacing w:after="150"/>
    </w:pPr>
    <w:rPr>
      <w:color w:val="888888"/>
    </w:rPr>
  </w:style>
  <w:style w:type="paragraph" w:customStyle="1" w:styleId="mathjaxerror">
    <w:name w:val="mathjax_error"/>
    <w:basedOn w:val="Normal"/>
    <w:qFormat/>
    <w:pPr>
      <w:spacing w:after="150"/>
    </w:pPr>
    <w:rPr>
      <w:i/>
      <w:iCs/>
      <w:color w:val="CC0000"/>
    </w:rPr>
  </w:style>
  <w:style w:type="paragraph" w:customStyle="1" w:styleId="mjxp-script">
    <w:name w:val="mjxp-script"/>
    <w:basedOn w:val="Normal"/>
    <w:qFormat/>
    <w:pPr>
      <w:spacing w:after="150"/>
    </w:pPr>
    <w:rPr>
      <w:sz w:val="19"/>
      <w:szCs w:val="19"/>
    </w:rPr>
  </w:style>
  <w:style w:type="paragraph" w:customStyle="1" w:styleId="mjxp-bold">
    <w:name w:val="mjxp-bold"/>
    <w:basedOn w:val="Normal"/>
    <w:qFormat/>
    <w:pPr>
      <w:spacing w:after="150"/>
    </w:pPr>
    <w:rPr>
      <w:b/>
      <w:bCs/>
    </w:rPr>
  </w:style>
  <w:style w:type="paragraph" w:customStyle="1" w:styleId="mjxp-italic">
    <w:name w:val="mjxp-italic"/>
    <w:basedOn w:val="Normal"/>
    <w:qFormat/>
    <w:pPr>
      <w:spacing w:after="150"/>
    </w:pPr>
    <w:rPr>
      <w:i/>
      <w:iCs/>
    </w:rPr>
  </w:style>
  <w:style w:type="paragraph" w:customStyle="1" w:styleId="mjxp-scr">
    <w:name w:val="mjxp-scr"/>
    <w:basedOn w:val="Normal"/>
    <w:qFormat/>
    <w:pPr>
      <w:spacing w:after="150"/>
    </w:pPr>
  </w:style>
  <w:style w:type="paragraph" w:customStyle="1" w:styleId="mjxp-frak">
    <w:name w:val="mjxp-frak"/>
    <w:basedOn w:val="Normal"/>
    <w:qFormat/>
    <w:pPr>
      <w:spacing w:after="150"/>
    </w:pPr>
  </w:style>
  <w:style w:type="paragraph" w:customStyle="1" w:styleId="mjxp-sf">
    <w:name w:val="mjxp-sf"/>
    <w:basedOn w:val="Normal"/>
    <w:qFormat/>
    <w:pPr>
      <w:spacing w:after="150"/>
    </w:pPr>
  </w:style>
  <w:style w:type="paragraph" w:customStyle="1" w:styleId="mjxp-cal">
    <w:name w:val="mjxp-cal"/>
    <w:basedOn w:val="Normal"/>
    <w:pPr>
      <w:spacing w:after="150"/>
    </w:pPr>
  </w:style>
  <w:style w:type="paragraph" w:customStyle="1" w:styleId="mjxp-mono">
    <w:name w:val="mjxp-mono"/>
    <w:basedOn w:val="Normal"/>
    <w:qFormat/>
    <w:pPr>
      <w:spacing w:after="150"/>
    </w:pPr>
  </w:style>
  <w:style w:type="paragraph" w:customStyle="1" w:styleId="mjxp-largeop">
    <w:name w:val="mjxp-largeop"/>
    <w:basedOn w:val="Normal"/>
    <w:qFormat/>
    <w:pPr>
      <w:spacing w:after="150"/>
    </w:pPr>
    <w:rPr>
      <w:sz w:val="36"/>
      <w:szCs w:val="36"/>
    </w:rPr>
  </w:style>
  <w:style w:type="paragraph" w:customStyle="1" w:styleId="mjxp-math">
    <w:name w:val="mjxp-math"/>
    <w:basedOn w:val="Normal"/>
    <w:qFormat/>
    <w:pPr>
      <w:spacing w:after="150"/>
    </w:pPr>
  </w:style>
  <w:style w:type="paragraph" w:customStyle="1" w:styleId="mjxp-display">
    <w:name w:val="mjxp-display"/>
    <w:basedOn w:val="Normal"/>
    <w:qFormat/>
    <w:pPr>
      <w:spacing w:before="240" w:after="240"/>
      <w:jc w:val="center"/>
    </w:pPr>
  </w:style>
  <w:style w:type="paragraph" w:customStyle="1" w:styleId="mjxp-box">
    <w:name w:val="mjxp-box"/>
    <w:basedOn w:val="Normal"/>
    <w:pPr>
      <w:spacing w:after="150"/>
      <w:jc w:val="center"/>
    </w:pPr>
  </w:style>
  <w:style w:type="paragraph" w:customStyle="1" w:styleId="mjxp-rule">
    <w:name w:val="mjxp-rule"/>
    <w:basedOn w:val="Normal"/>
    <w:qFormat/>
    <w:pPr>
      <w:spacing w:before="24" w:after="150"/>
    </w:pPr>
  </w:style>
  <w:style w:type="paragraph" w:customStyle="1" w:styleId="mjxp-mo">
    <w:name w:val="mjxp-mo"/>
    <w:basedOn w:val="Normal"/>
    <w:pPr>
      <w:ind w:left="36" w:right="36"/>
    </w:pPr>
  </w:style>
  <w:style w:type="paragraph" w:customStyle="1" w:styleId="mjxp-mfrac">
    <w:name w:val="mjxp-mfrac"/>
    <w:basedOn w:val="Normal"/>
    <w:qFormat/>
    <w:pPr>
      <w:ind w:left="30" w:right="30"/>
    </w:pPr>
  </w:style>
  <w:style w:type="paragraph" w:customStyle="1" w:styleId="mjxp-denom">
    <w:name w:val="mjxp-denom"/>
    <w:basedOn w:val="Normal"/>
    <w:qFormat/>
    <w:pPr>
      <w:spacing w:after="150"/>
    </w:pPr>
  </w:style>
  <w:style w:type="paragraph" w:customStyle="1" w:styleId="mjxp-surd">
    <w:name w:val="mjxp-surd"/>
    <w:basedOn w:val="Normal"/>
    <w:qFormat/>
    <w:pPr>
      <w:spacing w:after="150"/>
      <w:textAlignment w:val="top"/>
    </w:pPr>
  </w:style>
  <w:style w:type="paragraph" w:customStyle="1" w:styleId="mjxp-over">
    <w:name w:val="mjxp-over"/>
    <w:basedOn w:val="Normal"/>
    <w:qFormat/>
    <w:pPr>
      <w:spacing w:after="150"/>
      <w:jc w:val="center"/>
    </w:pPr>
  </w:style>
  <w:style w:type="paragraph" w:customStyle="1" w:styleId="mjxp-mtable">
    <w:name w:val="mjxp-mtable"/>
    <w:basedOn w:val="Normal"/>
    <w:qFormat/>
    <w:pPr>
      <w:ind w:left="30" w:right="30"/>
    </w:pPr>
  </w:style>
  <w:style w:type="paragraph" w:customStyle="1" w:styleId="mjxp-mtd">
    <w:name w:val="mjxp-mtd"/>
    <w:basedOn w:val="Normal"/>
    <w:qFormat/>
    <w:pPr>
      <w:spacing w:after="150"/>
      <w:jc w:val="center"/>
    </w:pPr>
  </w:style>
  <w:style w:type="paragraph" w:customStyle="1" w:styleId="mjxp-merror">
    <w:name w:val="mjxp-merror"/>
    <w:basedOn w:val="Normal"/>
    <w:qFormat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/>
    </w:pPr>
    <w:rPr>
      <w:color w:val="CC0000"/>
      <w:sz w:val="22"/>
      <w:szCs w:val="22"/>
    </w:rPr>
  </w:style>
  <w:style w:type="paragraph" w:customStyle="1" w:styleId="mjx-chtml">
    <w:name w:val="mjx-chtml"/>
    <w:basedOn w:val="Normal"/>
    <w:qFormat/>
    <w:pPr>
      <w:spacing w:line="0" w:lineRule="auto"/>
    </w:pPr>
  </w:style>
  <w:style w:type="paragraph" w:customStyle="1" w:styleId="mjxc-display">
    <w:name w:val="mjxc-display"/>
    <w:basedOn w:val="Normal"/>
    <w:qFormat/>
    <w:pPr>
      <w:spacing w:before="240" w:after="240"/>
      <w:jc w:val="center"/>
    </w:pPr>
  </w:style>
  <w:style w:type="paragraph" w:customStyle="1" w:styleId="mjx-full-width">
    <w:name w:val="mjx-full-width"/>
    <w:basedOn w:val="Normal"/>
    <w:qFormat/>
    <w:pPr>
      <w:spacing w:after="150"/>
      <w:jc w:val="center"/>
    </w:pPr>
  </w:style>
  <w:style w:type="paragraph" w:customStyle="1" w:styleId="mjx-numerator">
    <w:name w:val="mjx-numerator"/>
    <w:basedOn w:val="Normal"/>
    <w:qFormat/>
    <w:pPr>
      <w:spacing w:after="150"/>
      <w:jc w:val="center"/>
    </w:pPr>
  </w:style>
  <w:style w:type="paragraph" w:customStyle="1" w:styleId="mjx-denominator">
    <w:name w:val="mjx-denominator"/>
    <w:basedOn w:val="Normal"/>
    <w:qFormat/>
    <w:pPr>
      <w:spacing w:after="150"/>
      <w:jc w:val="center"/>
    </w:pPr>
  </w:style>
  <w:style w:type="paragraph" w:customStyle="1" w:styleId="mjxc-stacked">
    <w:name w:val="mjxc-stacked"/>
    <w:basedOn w:val="Normal"/>
    <w:qFormat/>
    <w:pPr>
      <w:spacing w:after="150"/>
    </w:pPr>
  </w:style>
  <w:style w:type="paragraph" w:customStyle="1" w:styleId="mjx-op">
    <w:name w:val="mjx-op"/>
    <w:basedOn w:val="Normal"/>
    <w:qFormat/>
    <w:pPr>
      <w:spacing w:after="150"/>
    </w:pPr>
  </w:style>
  <w:style w:type="paragraph" w:customStyle="1" w:styleId="mjx-over">
    <w:name w:val="mjx-over"/>
    <w:basedOn w:val="Normal"/>
    <w:qFormat/>
    <w:pPr>
      <w:spacing w:after="150"/>
    </w:pPr>
  </w:style>
  <w:style w:type="paragraph" w:customStyle="1" w:styleId="mjx-surd">
    <w:name w:val="mjx-surd"/>
    <w:basedOn w:val="Normal"/>
    <w:qFormat/>
    <w:pPr>
      <w:spacing w:after="150"/>
      <w:textAlignment w:val="top"/>
    </w:pPr>
  </w:style>
  <w:style w:type="paragraph" w:customStyle="1" w:styleId="mjx-merror">
    <w:name w:val="mjx-merror"/>
    <w:basedOn w:val="Normal"/>
    <w:qFormat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/>
    </w:pPr>
    <w:rPr>
      <w:color w:val="CC0000"/>
      <w:sz w:val="22"/>
      <w:szCs w:val="22"/>
    </w:rPr>
  </w:style>
  <w:style w:type="paragraph" w:customStyle="1" w:styleId="mjx-annotation-xml">
    <w:name w:val="mjx-annotation-xml"/>
    <w:basedOn w:val="Normal"/>
    <w:qFormat/>
    <w:pPr>
      <w:spacing w:after="150"/>
    </w:pPr>
  </w:style>
  <w:style w:type="paragraph" w:customStyle="1" w:styleId="mjx-mtd">
    <w:name w:val="mjx-mtd"/>
    <w:basedOn w:val="Normal"/>
    <w:qFormat/>
    <w:pPr>
      <w:spacing w:after="150"/>
      <w:jc w:val="center"/>
    </w:pPr>
  </w:style>
  <w:style w:type="paragraph" w:customStyle="1" w:styleId="mjx-block">
    <w:name w:val="mjx-block"/>
    <w:basedOn w:val="Normal"/>
    <w:qFormat/>
    <w:pPr>
      <w:spacing w:after="150"/>
    </w:pPr>
  </w:style>
  <w:style w:type="paragraph" w:customStyle="1" w:styleId="mjx-span">
    <w:name w:val="mjx-span"/>
    <w:basedOn w:val="Normal"/>
    <w:qFormat/>
    <w:pPr>
      <w:spacing w:after="150"/>
    </w:pPr>
  </w:style>
  <w:style w:type="paragraph" w:customStyle="1" w:styleId="mjx-char">
    <w:name w:val="mjx-char"/>
    <w:basedOn w:val="Normal"/>
    <w:qFormat/>
    <w:pPr>
      <w:spacing w:after="150"/>
    </w:pPr>
  </w:style>
  <w:style w:type="paragraph" w:customStyle="1" w:styleId="mjx-itable">
    <w:name w:val="mjx-itable"/>
    <w:basedOn w:val="Normal"/>
    <w:qFormat/>
    <w:pPr>
      <w:spacing w:after="150"/>
    </w:pPr>
  </w:style>
  <w:style w:type="paragraph" w:customStyle="1" w:styleId="mjx-table">
    <w:name w:val="mjx-table"/>
    <w:basedOn w:val="Normal"/>
    <w:qFormat/>
    <w:pPr>
      <w:spacing w:after="150"/>
    </w:pPr>
  </w:style>
  <w:style w:type="paragraph" w:customStyle="1" w:styleId="mjx-line">
    <w:name w:val="mjx-line"/>
    <w:basedOn w:val="Normal"/>
    <w:qFormat/>
    <w:pPr>
      <w:spacing w:after="150"/>
    </w:pPr>
  </w:style>
  <w:style w:type="paragraph" w:customStyle="1" w:styleId="mjx-strut">
    <w:name w:val="mjx-strut"/>
    <w:basedOn w:val="Normal"/>
    <w:qFormat/>
    <w:pPr>
      <w:spacing w:after="150"/>
    </w:pPr>
  </w:style>
  <w:style w:type="paragraph" w:customStyle="1" w:styleId="mjx-vsize">
    <w:name w:val="mjx-vsize"/>
    <w:basedOn w:val="Normal"/>
    <w:qFormat/>
    <w:pPr>
      <w:spacing w:after="150"/>
    </w:pPr>
  </w:style>
  <w:style w:type="paragraph" w:customStyle="1" w:styleId="mjxc-space1">
    <w:name w:val="mjxc-space1"/>
    <w:basedOn w:val="Normal"/>
    <w:qFormat/>
    <w:pPr>
      <w:spacing w:after="150"/>
      <w:ind w:left="40"/>
    </w:pPr>
  </w:style>
  <w:style w:type="paragraph" w:customStyle="1" w:styleId="mjxc-space2">
    <w:name w:val="mjxc-space2"/>
    <w:basedOn w:val="Normal"/>
    <w:qFormat/>
    <w:pPr>
      <w:spacing w:after="150"/>
      <w:ind w:left="53"/>
    </w:pPr>
  </w:style>
  <w:style w:type="paragraph" w:customStyle="1" w:styleId="mjxc-space3">
    <w:name w:val="mjxc-space3"/>
    <w:basedOn w:val="Normal"/>
    <w:qFormat/>
    <w:pPr>
      <w:spacing w:after="150"/>
      <w:ind w:left="67"/>
    </w:pPr>
  </w:style>
  <w:style w:type="paragraph" w:customStyle="1" w:styleId="mjx-chartest">
    <w:name w:val="mjx-chartest"/>
    <w:basedOn w:val="Normal"/>
    <w:qFormat/>
    <w:pPr>
      <w:spacing w:after="150"/>
    </w:pPr>
    <w:rPr>
      <w:sz w:val="120"/>
      <w:szCs w:val="120"/>
    </w:rPr>
  </w:style>
  <w:style w:type="paragraph" w:customStyle="1" w:styleId="mjxc-processing">
    <w:name w:val="mjxc-processing"/>
    <w:basedOn w:val="Normal"/>
    <w:qFormat/>
    <w:pPr>
      <w:spacing w:after="150"/>
    </w:pPr>
  </w:style>
  <w:style w:type="paragraph" w:customStyle="1" w:styleId="mjxc-processed">
    <w:name w:val="mjxc-processed"/>
    <w:basedOn w:val="Normal"/>
    <w:qFormat/>
    <w:pPr>
      <w:spacing w:after="150"/>
    </w:pPr>
    <w:rPr>
      <w:vanish/>
    </w:rPr>
  </w:style>
  <w:style w:type="paragraph" w:customStyle="1" w:styleId="mjx-test">
    <w:name w:val="mjx-test"/>
    <w:basedOn w:val="Normal"/>
    <w:qFormat/>
    <w:pPr>
      <w:spacing w:after="150"/>
    </w:pPr>
  </w:style>
  <w:style w:type="paragraph" w:customStyle="1" w:styleId="mjx-ex-box-test">
    <w:name w:val="mjx-ex-box-test"/>
    <w:basedOn w:val="Normal"/>
    <w:qFormat/>
    <w:pPr>
      <w:spacing w:after="150"/>
    </w:pPr>
  </w:style>
  <w:style w:type="paragraph" w:customStyle="1" w:styleId="mjxc-tex-unknown-r">
    <w:name w:val="mjxc-tex-unknown-r"/>
    <w:basedOn w:val="Normal"/>
    <w:qFormat/>
    <w:pPr>
      <w:spacing w:after="150"/>
    </w:pPr>
    <w:rPr>
      <w:rFonts w:ascii="Cambria Math" w:hAnsi="Cambria Math"/>
    </w:rPr>
  </w:style>
  <w:style w:type="paragraph" w:customStyle="1" w:styleId="mjxc-tex-unknown-i">
    <w:name w:val="mjxc-tex-unknown-i"/>
    <w:basedOn w:val="Normal"/>
    <w:qFormat/>
    <w:pPr>
      <w:spacing w:after="150"/>
    </w:pPr>
    <w:rPr>
      <w:rFonts w:ascii="Cambria Math" w:hAnsi="Cambria Math"/>
      <w:i/>
      <w:iCs/>
    </w:rPr>
  </w:style>
  <w:style w:type="paragraph" w:customStyle="1" w:styleId="mjxc-tex-unknown-b">
    <w:name w:val="mjxc-tex-unknown-b"/>
    <w:basedOn w:val="Normal"/>
    <w:qFormat/>
    <w:pPr>
      <w:spacing w:after="150"/>
    </w:pPr>
    <w:rPr>
      <w:rFonts w:ascii="Cambria Math" w:hAnsi="Cambria Math"/>
      <w:b/>
      <w:bCs/>
    </w:rPr>
  </w:style>
  <w:style w:type="paragraph" w:customStyle="1" w:styleId="mjxc-tex-unknown-bi">
    <w:name w:val="mjxc-tex-unknown-bi"/>
    <w:basedOn w:val="Normal"/>
    <w:qFormat/>
    <w:pPr>
      <w:spacing w:after="150"/>
    </w:pPr>
    <w:rPr>
      <w:rFonts w:ascii="Cambria Math" w:hAnsi="Cambria Math"/>
      <w:b/>
      <w:bCs/>
      <w:i/>
      <w:iCs/>
    </w:rPr>
  </w:style>
  <w:style w:type="paragraph" w:customStyle="1" w:styleId="mjxc-tex-ams-r">
    <w:name w:val="mjxc-tex-ams-r"/>
    <w:basedOn w:val="Normal"/>
    <w:qFormat/>
    <w:pPr>
      <w:spacing w:after="150"/>
    </w:pPr>
    <w:rPr>
      <w:rFonts w:ascii="MJXc-TeX-ams-Rw" w:hAnsi="MJXc-TeX-ams-Rw"/>
    </w:rPr>
  </w:style>
  <w:style w:type="paragraph" w:customStyle="1" w:styleId="mjxc-tex-cal-b">
    <w:name w:val="mjxc-tex-cal-b"/>
    <w:basedOn w:val="Normal"/>
    <w:pPr>
      <w:spacing w:after="150"/>
    </w:pPr>
    <w:rPr>
      <w:rFonts w:ascii="MJXc-TeX-cal-Bw" w:hAnsi="MJXc-TeX-cal-Bw"/>
    </w:rPr>
  </w:style>
  <w:style w:type="paragraph" w:customStyle="1" w:styleId="mjxc-tex-frak-r">
    <w:name w:val="mjxc-tex-frak-r"/>
    <w:basedOn w:val="Normal"/>
    <w:qFormat/>
    <w:pPr>
      <w:spacing w:after="150"/>
    </w:pPr>
    <w:rPr>
      <w:rFonts w:ascii="MJXc-TeX-frak-Rw" w:hAnsi="MJXc-TeX-frak-Rw"/>
    </w:rPr>
  </w:style>
  <w:style w:type="paragraph" w:customStyle="1" w:styleId="mjxc-tex-frak-b">
    <w:name w:val="mjxc-tex-frak-b"/>
    <w:basedOn w:val="Normal"/>
    <w:qFormat/>
    <w:pPr>
      <w:spacing w:after="150"/>
    </w:pPr>
    <w:rPr>
      <w:rFonts w:ascii="MJXc-TeX-frak-Bw" w:hAnsi="MJXc-TeX-frak-Bw"/>
    </w:rPr>
  </w:style>
  <w:style w:type="paragraph" w:customStyle="1" w:styleId="mjxc-tex-math-bi">
    <w:name w:val="mjxc-tex-math-bi"/>
    <w:basedOn w:val="Normal"/>
    <w:qFormat/>
    <w:pPr>
      <w:spacing w:after="150"/>
    </w:pPr>
    <w:rPr>
      <w:rFonts w:ascii="MJXc-TeX-math-BIw" w:hAnsi="MJXc-TeX-math-BIw"/>
    </w:rPr>
  </w:style>
  <w:style w:type="paragraph" w:customStyle="1" w:styleId="mjxc-tex-sans-r">
    <w:name w:val="mjxc-tex-sans-r"/>
    <w:basedOn w:val="Normal"/>
    <w:qFormat/>
    <w:pPr>
      <w:spacing w:after="150"/>
    </w:pPr>
    <w:rPr>
      <w:rFonts w:ascii="MJXc-TeX-sans-Rw" w:hAnsi="MJXc-TeX-sans-Rw"/>
    </w:rPr>
  </w:style>
  <w:style w:type="paragraph" w:customStyle="1" w:styleId="mjxc-tex-sans-b">
    <w:name w:val="mjxc-tex-sans-b"/>
    <w:basedOn w:val="Normal"/>
    <w:qFormat/>
    <w:pPr>
      <w:spacing w:after="150"/>
    </w:pPr>
    <w:rPr>
      <w:rFonts w:ascii="MJXc-TeX-sans-Bw" w:hAnsi="MJXc-TeX-sans-Bw"/>
    </w:rPr>
  </w:style>
  <w:style w:type="paragraph" w:customStyle="1" w:styleId="mjxc-tex-sans-i">
    <w:name w:val="mjxc-tex-sans-i"/>
    <w:basedOn w:val="Normal"/>
    <w:qFormat/>
    <w:pPr>
      <w:spacing w:after="150"/>
    </w:pPr>
    <w:rPr>
      <w:rFonts w:ascii="MJXc-TeX-sans-Iw" w:hAnsi="MJXc-TeX-sans-Iw"/>
    </w:rPr>
  </w:style>
  <w:style w:type="paragraph" w:customStyle="1" w:styleId="mjxc-tex-script-r">
    <w:name w:val="mjxc-tex-script-r"/>
    <w:basedOn w:val="Normal"/>
    <w:qFormat/>
    <w:pPr>
      <w:spacing w:after="150"/>
    </w:pPr>
    <w:rPr>
      <w:rFonts w:ascii="MJXc-TeX-script-Rw" w:hAnsi="MJXc-TeX-script-Rw"/>
    </w:rPr>
  </w:style>
  <w:style w:type="paragraph" w:customStyle="1" w:styleId="mjxc-tex-type-r">
    <w:name w:val="mjxc-tex-type-r"/>
    <w:basedOn w:val="Normal"/>
    <w:qFormat/>
    <w:pPr>
      <w:spacing w:after="150"/>
    </w:pPr>
    <w:rPr>
      <w:rFonts w:ascii="MJXc-TeX-type-Rw" w:hAnsi="MJXc-TeX-type-Rw"/>
    </w:rPr>
  </w:style>
  <w:style w:type="paragraph" w:customStyle="1" w:styleId="mjxc-tex-cal-r">
    <w:name w:val="mjxc-tex-cal-r"/>
    <w:basedOn w:val="Normal"/>
    <w:qFormat/>
    <w:pPr>
      <w:spacing w:after="150"/>
    </w:pPr>
    <w:rPr>
      <w:rFonts w:ascii="MJXc-TeX-cal-Rw" w:hAnsi="MJXc-TeX-cal-Rw"/>
    </w:rPr>
  </w:style>
  <w:style w:type="paragraph" w:customStyle="1" w:styleId="mjxc-tex-main-b">
    <w:name w:val="mjxc-tex-main-b"/>
    <w:basedOn w:val="Normal"/>
    <w:qFormat/>
    <w:pPr>
      <w:spacing w:after="150"/>
    </w:pPr>
    <w:rPr>
      <w:rFonts w:ascii="MJXc-TeX-main-Bw" w:hAnsi="MJXc-TeX-main-Bw"/>
    </w:rPr>
  </w:style>
  <w:style w:type="paragraph" w:customStyle="1" w:styleId="mjxc-tex-main-i">
    <w:name w:val="mjxc-tex-main-i"/>
    <w:basedOn w:val="Normal"/>
    <w:qFormat/>
    <w:pPr>
      <w:spacing w:after="150"/>
    </w:pPr>
    <w:rPr>
      <w:rFonts w:ascii="MJXc-TeX-main-Iw" w:hAnsi="MJXc-TeX-main-Iw"/>
    </w:rPr>
  </w:style>
  <w:style w:type="paragraph" w:customStyle="1" w:styleId="mjxc-tex-main-r">
    <w:name w:val="mjxc-tex-main-r"/>
    <w:basedOn w:val="Normal"/>
    <w:qFormat/>
    <w:pPr>
      <w:spacing w:after="150"/>
    </w:pPr>
    <w:rPr>
      <w:rFonts w:ascii="MJXc-TeX-main-Rw" w:hAnsi="MJXc-TeX-main-Rw"/>
    </w:rPr>
  </w:style>
  <w:style w:type="paragraph" w:customStyle="1" w:styleId="mjxc-tex-math-i">
    <w:name w:val="mjxc-tex-math-i"/>
    <w:basedOn w:val="Normal"/>
    <w:qFormat/>
    <w:pPr>
      <w:spacing w:after="150"/>
    </w:pPr>
    <w:rPr>
      <w:rFonts w:ascii="MJXc-TeX-math-Iw" w:hAnsi="MJXc-TeX-math-Iw"/>
    </w:rPr>
  </w:style>
  <w:style w:type="paragraph" w:customStyle="1" w:styleId="mjxc-tex-size1-r">
    <w:name w:val="mjxc-tex-size1-r"/>
    <w:basedOn w:val="Normal"/>
    <w:qFormat/>
    <w:pPr>
      <w:spacing w:after="150"/>
    </w:pPr>
    <w:rPr>
      <w:rFonts w:ascii="MJXc-TeX-size1-Rw" w:hAnsi="MJXc-TeX-size1-Rw"/>
    </w:rPr>
  </w:style>
  <w:style w:type="paragraph" w:customStyle="1" w:styleId="mjxc-tex-size2-r">
    <w:name w:val="mjxc-tex-size2-r"/>
    <w:basedOn w:val="Normal"/>
    <w:qFormat/>
    <w:pPr>
      <w:spacing w:after="150"/>
    </w:pPr>
    <w:rPr>
      <w:rFonts w:ascii="MJXc-TeX-size2-Rw" w:hAnsi="MJXc-TeX-size2-Rw"/>
    </w:rPr>
  </w:style>
  <w:style w:type="paragraph" w:customStyle="1" w:styleId="mjxc-tex-size3-r">
    <w:name w:val="mjxc-tex-size3-r"/>
    <w:basedOn w:val="Normal"/>
    <w:qFormat/>
    <w:pPr>
      <w:spacing w:after="150"/>
    </w:pPr>
    <w:rPr>
      <w:rFonts w:ascii="MJXc-TeX-size3-Rw" w:hAnsi="MJXc-TeX-size3-Rw"/>
    </w:rPr>
  </w:style>
  <w:style w:type="paragraph" w:customStyle="1" w:styleId="mjxc-tex-size4-r">
    <w:name w:val="mjxc-tex-size4-r"/>
    <w:basedOn w:val="Normal"/>
    <w:qFormat/>
    <w:pPr>
      <w:spacing w:after="150"/>
    </w:pPr>
    <w:rPr>
      <w:rFonts w:ascii="MJXc-TeX-size4-Rw" w:hAnsi="MJXc-TeX-size4-Rw"/>
    </w:rPr>
  </w:style>
  <w:style w:type="paragraph" w:customStyle="1" w:styleId="fbinvisible">
    <w:name w:val="fb_invisible"/>
    <w:basedOn w:val="Normal"/>
    <w:qFormat/>
    <w:pPr>
      <w:spacing w:after="150"/>
    </w:pPr>
    <w:rPr>
      <w:vanish/>
    </w:rPr>
  </w:style>
  <w:style w:type="paragraph" w:customStyle="1" w:styleId="fbreset">
    <w:name w:val="fb_reset"/>
    <w:basedOn w:val="Normal"/>
    <w:qFormat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qFormat/>
    <w:pPr>
      <w:spacing w:after="150"/>
    </w:pPr>
  </w:style>
  <w:style w:type="paragraph" w:customStyle="1" w:styleId="fbdialogcontent">
    <w:name w:val="fb_dialog_content"/>
    <w:basedOn w:val="Normal"/>
    <w:qFormat/>
    <w:pPr>
      <w:shd w:val="clear" w:color="auto" w:fill="FFFFFF"/>
      <w:spacing w:after="150"/>
    </w:pPr>
    <w:rPr>
      <w:color w:val="333333"/>
    </w:rPr>
  </w:style>
  <w:style w:type="paragraph" w:customStyle="1" w:styleId="fbdialogcloseicon">
    <w:name w:val="fb_dialog_close_icon"/>
    <w:basedOn w:val="Normal"/>
    <w:qFormat/>
    <w:pPr>
      <w:spacing w:after="150"/>
    </w:pPr>
  </w:style>
  <w:style w:type="paragraph" w:customStyle="1" w:styleId="fbdialogpadding">
    <w:name w:val="fb_dialog_padding"/>
    <w:basedOn w:val="Normal"/>
    <w:qFormat/>
    <w:pPr>
      <w:spacing w:after="150"/>
    </w:pPr>
  </w:style>
  <w:style w:type="paragraph" w:customStyle="1" w:styleId="fbdialogloader">
    <w:name w:val="fb_dialog_loader"/>
    <w:basedOn w:val="Normal"/>
    <w:qFormat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/>
    </w:pPr>
    <w:rPr>
      <w:sz w:val="36"/>
      <w:szCs w:val="36"/>
    </w:rPr>
  </w:style>
  <w:style w:type="paragraph" w:customStyle="1" w:styleId="fbdialogtopleft">
    <w:name w:val="fb_dialog_top_left"/>
    <w:basedOn w:val="Normal"/>
    <w:qFormat/>
    <w:pPr>
      <w:spacing w:after="150"/>
    </w:pPr>
  </w:style>
  <w:style w:type="paragraph" w:customStyle="1" w:styleId="fbdialogtopright">
    <w:name w:val="fb_dialog_top_right"/>
    <w:basedOn w:val="Normal"/>
    <w:qFormat/>
    <w:pPr>
      <w:spacing w:after="150"/>
    </w:pPr>
  </w:style>
  <w:style w:type="paragraph" w:customStyle="1" w:styleId="fbdialogbottomleft">
    <w:name w:val="fb_dialog_bottom_left"/>
    <w:basedOn w:val="Normal"/>
    <w:qFormat/>
    <w:pPr>
      <w:spacing w:after="150"/>
    </w:pPr>
  </w:style>
  <w:style w:type="paragraph" w:customStyle="1" w:styleId="fbdialogbottomright">
    <w:name w:val="fb_dialog_bottom_right"/>
    <w:basedOn w:val="Normal"/>
    <w:qFormat/>
    <w:pPr>
      <w:spacing w:after="150"/>
    </w:pPr>
  </w:style>
  <w:style w:type="paragraph" w:customStyle="1" w:styleId="fbdialogvertleft">
    <w:name w:val="fb_dialog_vert_left"/>
    <w:basedOn w:val="Normal"/>
    <w:qFormat/>
    <w:pPr>
      <w:shd w:val="clear" w:color="auto" w:fill="525252"/>
      <w:spacing w:after="150"/>
      <w:ind w:left="-150"/>
    </w:pPr>
  </w:style>
  <w:style w:type="paragraph" w:customStyle="1" w:styleId="fbdialogvertright">
    <w:name w:val="fb_dialog_vert_right"/>
    <w:basedOn w:val="Normal"/>
    <w:qFormat/>
    <w:pPr>
      <w:shd w:val="clear" w:color="auto" w:fill="525252"/>
      <w:spacing w:after="150"/>
      <w:ind w:right="-150"/>
    </w:pPr>
  </w:style>
  <w:style w:type="paragraph" w:customStyle="1" w:styleId="fbdialoghoriztop">
    <w:name w:val="fb_dialog_horiz_top"/>
    <w:basedOn w:val="Normal"/>
    <w:qFormat/>
    <w:pPr>
      <w:shd w:val="clear" w:color="auto" w:fill="525252"/>
      <w:spacing w:after="150"/>
    </w:pPr>
  </w:style>
  <w:style w:type="paragraph" w:customStyle="1" w:styleId="fbdialoghorizbottom">
    <w:name w:val="fb_dialog_horiz_bottom"/>
    <w:basedOn w:val="Normal"/>
    <w:qFormat/>
    <w:pPr>
      <w:shd w:val="clear" w:color="auto" w:fill="525252"/>
    </w:pPr>
  </w:style>
  <w:style w:type="paragraph" w:customStyle="1" w:styleId="fbdialogiframe">
    <w:name w:val="fb_dialog_iframe"/>
    <w:basedOn w:val="Normal"/>
    <w:pPr>
      <w:spacing w:after="150" w:line="0" w:lineRule="auto"/>
    </w:pPr>
  </w:style>
  <w:style w:type="paragraph" w:customStyle="1" w:styleId="fbiframewidgetfluid">
    <w:name w:val="fb_iframe_widget_fluid"/>
    <w:basedOn w:val="Normal"/>
    <w:qFormat/>
    <w:pPr>
      <w:spacing w:after="150"/>
    </w:pPr>
  </w:style>
  <w:style w:type="paragraph" w:customStyle="1" w:styleId="fbinvisibleflow">
    <w:name w:val="fb_invisible_flow"/>
    <w:basedOn w:val="Normal"/>
    <w:qFormat/>
    <w:pPr>
      <w:spacing w:after="150"/>
    </w:pPr>
  </w:style>
  <w:style w:type="paragraph" w:customStyle="1" w:styleId="fbmobileoverlayactive">
    <w:name w:val="fb_mobile_overlay_active"/>
    <w:basedOn w:val="Normal"/>
    <w:qFormat/>
    <w:pPr>
      <w:shd w:val="clear" w:color="auto" w:fill="FFFFFF"/>
      <w:spacing w:after="150"/>
    </w:pPr>
  </w:style>
  <w:style w:type="paragraph" w:customStyle="1" w:styleId="Title1">
    <w:name w:val="Title1"/>
    <w:basedOn w:val="Normal"/>
    <w:qFormat/>
    <w:pPr>
      <w:spacing w:after="150"/>
    </w:pPr>
  </w:style>
  <w:style w:type="paragraph" w:customStyle="1" w:styleId="boxcont">
    <w:name w:val="box_cont"/>
    <w:basedOn w:val="Normal"/>
    <w:qFormat/>
    <w:pPr>
      <w:spacing w:after="150"/>
    </w:pPr>
  </w:style>
  <w:style w:type="paragraph" w:customStyle="1" w:styleId="innerwrap">
    <w:name w:val="innerwrap"/>
    <w:basedOn w:val="Normal"/>
    <w:qFormat/>
    <w:pPr>
      <w:spacing w:after="150"/>
    </w:pPr>
  </w:style>
  <w:style w:type="paragraph" w:customStyle="1" w:styleId="boxsub">
    <w:name w:val="box_sub"/>
    <w:basedOn w:val="Normal"/>
    <w:qFormat/>
    <w:pPr>
      <w:spacing w:after="150"/>
    </w:pPr>
  </w:style>
  <w:style w:type="paragraph" w:customStyle="1" w:styleId="upimg">
    <w:name w:val="up_img"/>
    <w:basedOn w:val="Normal"/>
    <w:qFormat/>
    <w:pPr>
      <w:spacing w:after="150"/>
    </w:pPr>
  </w:style>
  <w:style w:type="paragraph" w:customStyle="1" w:styleId="scaledimage">
    <w:name w:val="scaled_image"/>
    <w:basedOn w:val="Normal"/>
    <w:qFormat/>
    <w:pPr>
      <w:spacing w:after="150"/>
    </w:pPr>
  </w:style>
  <w:style w:type="paragraph" w:customStyle="1" w:styleId="bggray">
    <w:name w:val="bg_gray"/>
    <w:basedOn w:val="Normal"/>
    <w:qFormat/>
    <w:pPr>
      <w:spacing w:after="150"/>
    </w:pPr>
  </w:style>
  <w:style w:type="paragraph" w:customStyle="1" w:styleId="img">
    <w:name w:val="img"/>
    <w:basedOn w:val="Normal"/>
    <w:qFormat/>
    <w:pPr>
      <w:spacing w:after="150"/>
    </w:pPr>
  </w:style>
  <w:style w:type="paragraph" w:customStyle="1" w:styleId="stagewrapper">
    <w:name w:val="stagewrapper"/>
    <w:basedOn w:val="Normal"/>
    <w:qFormat/>
    <w:pPr>
      <w:spacing w:after="150"/>
    </w:pPr>
  </w:style>
  <w:style w:type="paragraph" w:customStyle="1" w:styleId="timelinecontainer">
    <w:name w:val="timeline_container"/>
    <w:basedOn w:val="Normal"/>
    <w:qFormat/>
    <w:pPr>
      <w:spacing w:after="150"/>
    </w:pPr>
  </w:style>
  <w:style w:type="paragraph" w:customStyle="1" w:styleId="icscreen">
    <w:name w:val="ic_screen"/>
    <w:basedOn w:val="Normal"/>
    <w:qFormat/>
    <w:pPr>
      <w:spacing w:after="150"/>
    </w:pPr>
  </w:style>
  <w:style w:type="paragraph" w:customStyle="1" w:styleId="titlegray">
    <w:name w:val="title_gray"/>
    <w:basedOn w:val="Normal"/>
    <w:qFormat/>
    <w:pPr>
      <w:spacing w:after="150"/>
    </w:pPr>
  </w:style>
  <w:style w:type="paragraph" w:customStyle="1" w:styleId="btface">
    <w:name w:val="bt_face"/>
    <w:basedOn w:val="Normal"/>
    <w:qFormat/>
    <w:pPr>
      <w:spacing w:after="150"/>
    </w:pPr>
  </w:style>
  <w:style w:type="paragraph" w:customStyle="1" w:styleId="mathjaxhoverarrow">
    <w:name w:val="mathjax_hover_arrow"/>
    <w:basedOn w:val="Normal"/>
    <w:qFormat/>
    <w:pPr>
      <w:spacing w:after="150"/>
    </w:pPr>
  </w:style>
  <w:style w:type="paragraph" w:customStyle="1" w:styleId="noerror">
    <w:name w:val="noerror"/>
    <w:basedOn w:val="Normal"/>
    <w:qFormat/>
    <w:pPr>
      <w:spacing w:after="150"/>
    </w:pPr>
  </w:style>
  <w:style w:type="paragraph" w:customStyle="1" w:styleId="mjx-box">
    <w:name w:val="mjx-box"/>
    <w:basedOn w:val="Normal"/>
    <w:qFormat/>
    <w:pPr>
      <w:spacing w:after="150"/>
    </w:pPr>
  </w:style>
  <w:style w:type="paragraph" w:customStyle="1" w:styleId="mjx-noerror">
    <w:name w:val="mjx-noerror"/>
    <w:basedOn w:val="Normal"/>
    <w:qFormat/>
    <w:pPr>
      <w:spacing w:after="150"/>
    </w:pPr>
  </w:style>
  <w:style w:type="paragraph" w:customStyle="1" w:styleId="dialogtitle">
    <w:name w:val="dialog_title"/>
    <w:basedOn w:val="Normal"/>
    <w:qFormat/>
    <w:pPr>
      <w:spacing w:after="150"/>
    </w:pPr>
  </w:style>
  <w:style w:type="paragraph" w:customStyle="1" w:styleId="dialogtitlespan">
    <w:name w:val="dialog_title&gt;span"/>
    <w:basedOn w:val="Normal"/>
    <w:qFormat/>
    <w:pPr>
      <w:spacing w:after="150"/>
    </w:pPr>
  </w:style>
  <w:style w:type="paragraph" w:customStyle="1" w:styleId="dialogheader">
    <w:name w:val="dialog_header"/>
    <w:basedOn w:val="Normal"/>
    <w:qFormat/>
    <w:pPr>
      <w:spacing w:after="150"/>
    </w:pPr>
  </w:style>
  <w:style w:type="paragraph" w:customStyle="1" w:styleId="touchablebutton">
    <w:name w:val="touchable_button"/>
    <w:basedOn w:val="Normal"/>
    <w:qFormat/>
    <w:pPr>
      <w:spacing w:after="150"/>
    </w:pPr>
  </w:style>
  <w:style w:type="paragraph" w:customStyle="1" w:styleId="dialogcontent">
    <w:name w:val="dialog_content"/>
    <w:basedOn w:val="Normal"/>
    <w:qFormat/>
    <w:pPr>
      <w:spacing w:after="150"/>
    </w:pPr>
  </w:style>
  <w:style w:type="paragraph" w:customStyle="1" w:styleId="dialogfooter">
    <w:name w:val="dialog_footer"/>
    <w:basedOn w:val="Normal"/>
    <w:qFormat/>
    <w:pPr>
      <w:spacing w:after="150"/>
    </w:pPr>
  </w:style>
  <w:style w:type="paragraph" w:customStyle="1" w:styleId="fbloader">
    <w:name w:val="fb_loader"/>
    <w:basedOn w:val="Normal"/>
    <w:qFormat/>
    <w:pPr>
      <w:spacing w:after="150"/>
    </w:pPr>
  </w:style>
  <w:style w:type="paragraph" w:customStyle="1" w:styleId="filltext">
    <w:name w:val="filltext"/>
    <w:basedOn w:val="Normal"/>
    <w:qFormat/>
    <w:pPr>
      <w:spacing w:after="150"/>
    </w:pPr>
  </w:style>
  <w:style w:type="paragraph" w:customStyle="1" w:styleId="stage">
    <w:name w:val="stage"/>
    <w:basedOn w:val="Normal"/>
    <w:qFormat/>
    <w:pPr>
      <w:spacing w:after="150"/>
    </w:pPr>
  </w:style>
  <w:style w:type="paragraph" w:customStyle="1" w:styleId="stageactions">
    <w:name w:val="stageactions"/>
    <w:basedOn w:val="Normal"/>
    <w:qFormat/>
    <w:pPr>
      <w:spacing w:after="150"/>
    </w:pPr>
  </w:style>
  <w:style w:type="paragraph" w:customStyle="1" w:styleId="headercenter">
    <w:name w:val="header_center"/>
    <w:basedOn w:val="Normal"/>
    <w:qFormat/>
    <w:pPr>
      <w:spacing w:after="150"/>
    </w:pPr>
  </w:style>
  <w:style w:type="paragraph" w:customStyle="1" w:styleId="mediathumb">
    <w:name w:val="mediathumb"/>
    <w:basedOn w:val="Normal"/>
    <w:qFormat/>
    <w:pPr>
      <w:spacing w:after="150"/>
    </w:pPr>
  </w:style>
  <w:style w:type="paragraph" w:customStyle="1" w:styleId="clred">
    <w:name w:val="clred"/>
    <w:basedOn w:val="Normal"/>
    <w:qFormat/>
    <w:pPr>
      <w:spacing w:after="150"/>
    </w:pPr>
    <w:rPr>
      <w:color w:val="FF3300"/>
    </w:rPr>
  </w:style>
  <w:style w:type="paragraph" w:customStyle="1" w:styleId="clblue">
    <w:name w:val="clblue"/>
    <w:basedOn w:val="Normal"/>
    <w:qFormat/>
    <w:pPr>
      <w:spacing w:after="150"/>
    </w:pPr>
    <w:rPr>
      <w:color w:val="0043A8"/>
    </w:rPr>
  </w:style>
  <w:style w:type="paragraph" w:customStyle="1" w:styleId="cl666">
    <w:name w:val="cl666"/>
    <w:basedOn w:val="Normal"/>
    <w:qFormat/>
    <w:pPr>
      <w:spacing w:after="150"/>
    </w:pPr>
    <w:rPr>
      <w:color w:val="666666"/>
    </w:rPr>
  </w:style>
  <w:style w:type="paragraph" w:customStyle="1" w:styleId="cl333">
    <w:name w:val="cl333"/>
    <w:basedOn w:val="Normal"/>
    <w:qFormat/>
    <w:pPr>
      <w:spacing w:after="150"/>
    </w:pPr>
    <w:rPr>
      <w:color w:val="333333"/>
    </w:rPr>
  </w:style>
  <w:style w:type="paragraph" w:customStyle="1" w:styleId="cl999">
    <w:name w:val="cl999"/>
    <w:basedOn w:val="Normal"/>
    <w:qFormat/>
    <w:pPr>
      <w:spacing w:after="150"/>
    </w:pPr>
    <w:rPr>
      <w:color w:val="999999"/>
    </w:rPr>
  </w:style>
  <w:style w:type="paragraph" w:customStyle="1" w:styleId="cl1a">
    <w:name w:val="cl1a"/>
    <w:basedOn w:val="Normal"/>
    <w:qFormat/>
    <w:pPr>
      <w:spacing w:after="150"/>
    </w:pPr>
    <w:rPr>
      <w:color w:val="1A1A1A"/>
    </w:rPr>
  </w:style>
  <w:style w:type="paragraph" w:customStyle="1" w:styleId="cl3b">
    <w:name w:val="cl3b"/>
    <w:basedOn w:val="Normal"/>
    <w:qFormat/>
    <w:pPr>
      <w:spacing w:after="150"/>
    </w:pPr>
    <w:rPr>
      <w:color w:val="3B5998"/>
    </w:rPr>
  </w:style>
  <w:style w:type="paragraph" w:customStyle="1" w:styleId="bottom10">
    <w:name w:val="bottom10"/>
    <w:basedOn w:val="Normal"/>
    <w:qFormat/>
    <w:pPr>
      <w:spacing w:after="150"/>
    </w:pPr>
  </w:style>
  <w:style w:type="paragraph" w:customStyle="1" w:styleId="bottom20">
    <w:name w:val="bottom20"/>
    <w:basedOn w:val="Normal"/>
    <w:qFormat/>
    <w:pPr>
      <w:spacing w:after="300"/>
    </w:pPr>
  </w:style>
  <w:style w:type="paragraph" w:customStyle="1" w:styleId="bottom30">
    <w:name w:val="bottom30"/>
    <w:basedOn w:val="Normal"/>
    <w:qFormat/>
    <w:pPr>
      <w:spacing w:after="450"/>
    </w:pPr>
  </w:style>
  <w:style w:type="paragraph" w:customStyle="1" w:styleId="nobg">
    <w:name w:val="nobg"/>
    <w:basedOn w:val="Normal"/>
    <w:qFormat/>
    <w:pPr>
      <w:spacing w:after="150"/>
    </w:pPr>
  </w:style>
  <w:style w:type="paragraph" w:customStyle="1" w:styleId="last">
    <w:name w:val="last"/>
    <w:basedOn w:val="Normal"/>
    <w:qFormat/>
  </w:style>
  <w:style w:type="paragraph" w:customStyle="1" w:styleId="pad10">
    <w:name w:val="pad10"/>
    <w:basedOn w:val="Normal"/>
    <w:qFormat/>
    <w:pPr>
      <w:spacing w:after="150"/>
    </w:pPr>
  </w:style>
  <w:style w:type="paragraph" w:customStyle="1" w:styleId="padl10">
    <w:name w:val="padl10"/>
    <w:basedOn w:val="Normal"/>
    <w:qFormat/>
    <w:pPr>
      <w:spacing w:after="150"/>
    </w:pPr>
  </w:style>
  <w:style w:type="paragraph" w:customStyle="1" w:styleId="padb5">
    <w:name w:val="padb5"/>
    <w:basedOn w:val="Normal"/>
    <w:pPr>
      <w:spacing w:after="150"/>
    </w:pPr>
  </w:style>
  <w:style w:type="paragraph" w:customStyle="1" w:styleId="padr10">
    <w:name w:val="padr10"/>
    <w:basedOn w:val="Normal"/>
    <w:qFormat/>
    <w:pPr>
      <w:spacing w:after="150"/>
    </w:pPr>
  </w:style>
  <w:style w:type="paragraph" w:customStyle="1" w:styleId="nopad">
    <w:name w:val="nopad"/>
    <w:basedOn w:val="Normal"/>
    <w:qFormat/>
    <w:pPr>
      <w:spacing w:after="150"/>
    </w:pPr>
  </w:style>
  <w:style w:type="paragraph" w:customStyle="1" w:styleId="magl20">
    <w:name w:val="magl20"/>
    <w:basedOn w:val="Normal"/>
    <w:qFormat/>
    <w:pPr>
      <w:spacing w:after="150"/>
      <w:ind w:left="300"/>
    </w:pPr>
  </w:style>
  <w:style w:type="paragraph" w:customStyle="1" w:styleId="magl10">
    <w:name w:val="magl10"/>
    <w:basedOn w:val="Normal"/>
    <w:qFormat/>
    <w:pPr>
      <w:spacing w:after="150"/>
      <w:ind w:left="150"/>
    </w:pPr>
  </w:style>
  <w:style w:type="paragraph" w:customStyle="1" w:styleId="s11">
    <w:name w:val="s11"/>
    <w:basedOn w:val="Normal"/>
    <w:qFormat/>
    <w:pPr>
      <w:spacing w:after="150"/>
    </w:pPr>
    <w:rPr>
      <w:sz w:val="17"/>
      <w:szCs w:val="17"/>
    </w:rPr>
  </w:style>
  <w:style w:type="paragraph" w:customStyle="1" w:styleId="s12">
    <w:name w:val="s12"/>
    <w:basedOn w:val="Normal"/>
    <w:qFormat/>
    <w:pPr>
      <w:spacing w:after="150"/>
    </w:pPr>
    <w:rPr>
      <w:sz w:val="18"/>
      <w:szCs w:val="18"/>
    </w:rPr>
  </w:style>
  <w:style w:type="paragraph" w:customStyle="1" w:styleId="s13">
    <w:name w:val="s13"/>
    <w:basedOn w:val="Normal"/>
    <w:qFormat/>
    <w:pPr>
      <w:spacing w:after="150"/>
    </w:pPr>
    <w:rPr>
      <w:sz w:val="20"/>
      <w:szCs w:val="20"/>
    </w:rPr>
  </w:style>
  <w:style w:type="paragraph" w:customStyle="1" w:styleId="s16">
    <w:name w:val="s16"/>
    <w:basedOn w:val="Normal"/>
    <w:qFormat/>
    <w:pPr>
      <w:spacing w:after="150"/>
    </w:pPr>
  </w:style>
  <w:style w:type="paragraph" w:customStyle="1" w:styleId="s20">
    <w:name w:val="s20"/>
    <w:basedOn w:val="Normal"/>
    <w:qFormat/>
    <w:pPr>
      <w:spacing w:after="150"/>
    </w:pPr>
    <w:rPr>
      <w:sz w:val="30"/>
      <w:szCs w:val="30"/>
    </w:rPr>
  </w:style>
  <w:style w:type="paragraph" w:customStyle="1" w:styleId="magr5">
    <w:name w:val="magr5"/>
    <w:basedOn w:val="Normal"/>
    <w:qFormat/>
    <w:pPr>
      <w:spacing w:after="150"/>
      <w:ind w:right="75"/>
    </w:pPr>
  </w:style>
  <w:style w:type="paragraph" w:customStyle="1" w:styleId="top10">
    <w:name w:val="top10"/>
    <w:basedOn w:val="Normal"/>
    <w:qFormat/>
    <w:pPr>
      <w:spacing w:before="150" w:after="150"/>
    </w:pPr>
  </w:style>
  <w:style w:type="paragraph" w:customStyle="1" w:styleId="marg0">
    <w:name w:val="marg0"/>
    <w:basedOn w:val="Normal"/>
    <w:qFormat/>
  </w:style>
  <w:style w:type="paragraph" w:customStyle="1" w:styleId="magr20">
    <w:name w:val="magr20"/>
    <w:basedOn w:val="Normal"/>
    <w:qFormat/>
    <w:pPr>
      <w:spacing w:after="150"/>
      <w:ind w:right="300"/>
    </w:pPr>
  </w:style>
  <w:style w:type="paragraph" w:customStyle="1" w:styleId="magr10">
    <w:name w:val="magr10"/>
    <w:basedOn w:val="Normal"/>
    <w:qFormat/>
    <w:pPr>
      <w:spacing w:after="150"/>
      <w:ind w:right="150"/>
    </w:pPr>
  </w:style>
  <w:style w:type="paragraph" w:customStyle="1" w:styleId="bottom">
    <w:name w:val="bottom"/>
    <w:basedOn w:val="Normal"/>
    <w:qFormat/>
  </w:style>
  <w:style w:type="paragraph" w:customStyle="1" w:styleId="notranf">
    <w:name w:val="no_tranf"/>
    <w:basedOn w:val="Normal"/>
    <w:qFormat/>
    <w:pPr>
      <w:spacing w:after="150"/>
    </w:pPr>
  </w:style>
  <w:style w:type="paragraph" w:customStyle="1" w:styleId="nobor">
    <w:name w:val="nobor"/>
    <w:basedOn w:val="Normal"/>
    <w:qFormat/>
    <w:pPr>
      <w:spacing w:after="150"/>
    </w:pPr>
  </w:style>
  <w:style w:type="paragraph" w:customStyle="1" w:styleId="txtleft">
    <w:name w:val="txt_left"/>
    <w:basedOn w:val="Normal"/>
    <w:qFormat/>
    <w:pPr>
      <w:spacing w:after="150"/>
    </w:pPr>
  </w:style>
  <w:style w:type="paragraph" w:customStyle="1" w:styleId="txtright">
    <w:name w:val="txt_right"/>
    <w:basedOn w:val="Normal"/>
    <w:qFormat/>
    <w:pPr>
      <w:spacing w:after="150"/>
      <w:jc w:val="right"/>
    </w:pPr>
  </w:style>
  <w:style w:type="paragraph" w:customStyle="1" w:styleId="lineheight">
    <w:name w:val="lineheight"/>
    <w:basedOn w:val="Normal"/>
    <w:qFormat/>
    <w:pPr>
      <w:spacing w:after="150" w:line="330" w:lineRule="atLeast"/>
    </w:pPr>
  </w:style>
  <w:style w:type="paragraph" w:customStyle="1" w:styleId="magr60">
    <w:name w:val="magr60"/>
    <w:basedOn w:val="Normal"/>
    <w:qFormat/>
    <w:pPr>
      <w:spacing w:after="150"/>
      <w:ind w:right="900"/>
    </w:pPr>
  </w:style>
  <w:style w:type="paragraph" w:customStyle="1" w:styleId="cl4c">
    <w:name w:val="cl4c"/>
    <w:basedOn w:val="Normal"/>
    <w:qFormat/>
    <w:pPr>
      <w:spacing w:after="150"/>
    </w:pPr>
    <w:rPr>
      <w:color w:val="4C4C4C"/>
    </w:rPr>
  </w:style>
  <w:style w:type="paragraph" w:customStyle="1" w:styleId="mathjaxhoverframe">
    <w:name w:val="mathjax_hover_frame"/>
    <w:basedOn w:val="Normal"/>
    <w:qFormat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/>
    </w:pPr>
  </w:style>
  <w:style w:type="paragraph" w:customStyle="1" w:styleId="boder1">
    <w:name w:val="boder1"/>
    <w:basedOn w:val="Normal"/>
    <w:qFormat/>
    <w:pPr>
      <w:pBdr>
        <w:bottom w:val="dotted" w:sz="6" w:space="0" w:color="949495"/>
      </w:pBdr>
      <w:spacing w:after="150"/>
    </w:pPr>
  </w:style>
  <w:style w:type="paragraph" w:customStyle="1" w:styleId="title10">
    <w:name w:val="title1"/>
    <w:basedOn w:val="Normal"/>
    <w:qFormat/>
    <w:pPr>
      <w:spacing w:after="150"/>
    </w:pPr>
    <w:rPr>
      <w:color w:val="2A6100"/>
      <w:sz w:val="21"/>
      <w:szCs w:val="21"/>
    </w:rPr>
  </w:style>
  <w:style w:type="paragraph" w:customStyle="1" w:styleId="main1">
    <w:name w:val="main1"/>
    <w:basedOn w:val="Normal"/>
    <w:qFormat/>
    <w:pPr>
      <w:shd w:val="clear" w:color="auto" w:fill="2A6AB4"/>
    </w:pPr>
  </w:style>
  <w:style w:type="paragraph" w:customStyle="1" w:styleId="btnwhile1">
    <w:name w:val="btn_while1"/>
    <w:basedOn w:val="Normal"/>
    <w:qFormat/>
    <w:pPr>
      <w:shd w:val="clear" w:color="auto" w:fill="F0F0F0"/>
      <w:spacing w:after="150"/>
      <w:ind w:right="75"/>
    </w:pPr>
    <w:rPr>
      <w:color w:val="333333"/>
    </w:rPr>
  </w:style>
  <w:style w:type="paragraph" w:customStyle="1" w:styleId="boxcont1">
    <w:name w:val="box_cont1"/>
    <w:basedOn w:val="Normal"/>
    <w:qFormat/>
    <w:pPr>
      <w:pBdr>
        <w:top w:val="dotted" w:sz="6" w:space="8" w:color="959697"/>
      </w:pBdr>
      <w:ind w:left="45" w:right="45"/>
    </w:pPr>
  </w:style>
  <w:style w:type="paragraph" w:customStyle="1" w:styleId="boxcont2">
    <w:name w:val="box_cont2"/>
    <w:basedOn w:val="Normal"/>
    <w:qFormat/>
    <w:pPr>
      <w:pBdr>
        <w:top w:val="dotted" w:sz="6" w:space="8" w:color="959697"/>
      </w:pBdr>
      <w:ind w:left="45" w:right="45"/>
    </w:pPr>
  </w:style>
  <w:style w:type="paragraph" w:customStyle="1" w:styleId="title2">
    <w:name w:val="title2"/>
    <w:basedOn w:val="Normal"/>
    <w:qFormat/>
    <w:pPr>
      <w:spacing w:after="150"/>
    </w:pPr>
  </w:style>
  <w:style w:type="paragraph" w:customStyle="1" w:styleId="title3">
    <w:name w:val="title3"/>
    <w:basedOn w:val="Normal"/>
    <w:qFormat/>
    <w:pPr>
      <w:spacing w:after="150"/>
    </w:pPr>
  </w:style>
  <w:style w:type="paragraph" w:customStyle="1" w:styleId="innerwrap1">
    <w:name w:val="innerwrap1"/>
    <w:basedOn w:val="Normal"/>
    <w:qFormat/>
    <w:pPr>
      <w:pBdr>
        <w:bottom w:val="dotted" w:sz="6" w:space="4" w:color="949495"/>
      </w:pBdr>
      <w:spacing w:after="150"/>
      <w:textAlignment w:val="top"/>
    </w:pPr>
  </w:style>
  <w:style w:type="paragraph" w:customStyle="1" w:styleId="dot1">
    <w:name w:val="dot1"/>
    <w:basedOn w:val="Normal"/>
    <w:qFormat/>
    <w:pPr>
      <w:spacing w:after="150"/>
    </w:pPr>
  </w:style>
  <w:style w:type="paragraph" w:customStyle="1" w:styleId="innerwrap2">
    <w:name w:val="innerwrap2"/>
    <w:basedOn w:val="Normal"/>
    <w:qFormat/>
    <w:pPr>
      <w:spacing w:before="75" w:after="75"/>
    </w:pPr>
  </w:style>
  <w:style w:type="paragraph" w:customStyle="1" w:styleId="mediathumb1">
    <w:name w:val="mediathumb1"/>
    <w:basedOn w:val="Normal"/>
    <w:qFormat/>
    <w:pPr>
      <w:spacing w:before="75" w:after="75"/>
    </w:pPr>
  </w:style>
  <w:style w:type="paragraph" w:customStyle="1" w:styleId="boxsub1">
    <w:name w:val="box_sub1"/>
    <w:basedOn w:val="Normal"/>
    <w:pPr>
      <w:spacing w:after="150"/>
    </w:pPr>
  </w:style>
  <w:style w:type="paragraph" w:customStyle="1" w:styleId="title4">
    <w:name w:val="title4"/>
    <w:basedOn w:val="Normal"/>
    <w:qFormat/>
    <w:pPr>
      <w:pBdr>
        <w:bottom w:val="single" w:sz="6" w:space="0" w:color="DFE0E4"/>
      </w:pBdr>
      <w:shd w:val="clear" w:color="auto" w:fill="F6F7F8"/>
      <w:spacing w:after="150"/>
    </w:pPr>
  </w:style>
  <w:style w:type="paragraph" w:customStyle="1" w:styleId="title5">
    <w:name w:val="title5"/>
    <w:basedOn w:val="Normal"/>
    <w:qFormat/>
    <w:pPr>
      <w:pBdr>
        <w:top w:val="single" w:sz="6" w:space="0" w:color="DFE0E4"/>
      </w:pBdr>
      <w:spacing w:after="150"/>
    </w:pPr>
  </w:style>
  <w:style w:type="paragraph" w:customStyle="1" w:styleId="dot2">
    <w:name w:val="dot2"/>
    <w:basedOn w:val="Normal"/>
    <w:pPr>
      <w:spacing w:after="150"/>
    </w:pPr>
    <w:rPr>
      <w:vanish/>
    </w:rPr>
  </w:style>
  <w:style w:type="paragraph" w:customStyle="1" w:styleId="dot3">
    <w:name w:val="dot3"/>
    <w:basedOn w:val="Normal"/>
    <w:qFormat/>
    <w:pPr>
      <w:spacing w:after="150"/>
    </w:pPr>
  </w:style>
  <w:style w:type="paragraph" w:customStyle="1" w:styleId="remove1">
    <w:name w:val="remove1"/>
    <w:basedOn w:val="Normal"/>
    <w:qFormat/>
    <w:pPr>
      <w:spacing w:after="150"/>
    </w:pPr>
  </w:style>
  <w:style w:type="paragraph" w:customStyle="1" w:styleId="upimg1">
    <w:name w:val="up_img1"/>
    <w:basedOn w:val="Normal"/>
    <w:qFormat/>
    <w:pPr>
      <w:spacing w:after="150"/>
    </w:pPr>
  </w:style>
  <w:style w:type="paragraph" w:customStyle="1" w:styleId="scaledimage1">
    <w:name w:val="scaled_image1"/>
    <w:basedOn w:val="Normal"/>
    <w:qFormat/>
    <w:pPr>
      <w:spacing w:after="150"/>
    </w:pPr>
  </w:style>
  <w:style w:type="paragraph" w:customStyle="1" w:styleId="bggray2">
    <w:name w:val="bg_gray2"/>
    <w:basedOn w:val="Normal"/>
    <w:qFormat/>
    <w:pPr>
      <w:shd w:val="clear" w:color="auto" w:fill="F6F7F8"/>
      <w:spacing w:after="75"/>
    </w:pPr>
  </w:style>
  <w:style w:type="paragraph" w:customStyle="1" w:styleId="filltext1">
    <w:name w:val="filltext1"/>
    <w:basedOn w:val="Normal"/>
    <w:qFormat/>
    <w:pPr>
      <w:spacing w:after="150"/>
    </w:pPr>
    <w:rPr>
      <w:sz w:val="20"/>
      <w:szCs w:val="20"/>
    </w:rPr>
  </w:style>
  <w:style w:type="paragraph" w:customStyle="1" w:styleId="col11">
    <w:name w:val="col11"/>
    <w:basedOn w:val="Normal"/>
    <w:qFormat/>
    <w:pPr>
      <w:shd w:val="clear" w:color="auto" w:fill="003D79"/>
      <w:spacing w:after="150" w:line="240" w:lineRule="atLeast"/>
      <w:ind w:right="75"/>
    </w:pPr>
    <w:rPr>
      <w:color w:val="FFFFFF"/>
    </w:rPr>
  </w:style>
  <w:style w:type="paragraph" w:customStyle="1" w:styleId="img1">
    <w:name w:val="img1"/>
    <w:basedOn w:val="Normal"/>
    <w:qFormat/>
    <w:pPr>
      <w:spacing w:after="30"/>
      <w:ind w:right="150"/>
    </w:pPr>
  </w:style>
  <w:style w:type="paragraph" w:customStyle="1" w:styleId="center1">
    <w:name w:val="center1"/>
    <w:basedOn w:val="Normal"/>
    <w:qFormat/>
    <w:pPr>
      <w:shd w:val="clear" w:color="auto" w:fill="FFFFFF"/>
      <w:spacing w:before="75" w:after="150"/>
      <w:jc w:val="center"/>
    </w:pPr>
  </w:style>
  <w:style w:type="paragraph" w:customStyle="1" w:styleId="stagewrapper1">
    <w:name w:val="stagewrapper1"/>
    <w:basedOn w:val="Normal"/>
    <w:pPr>
      <w:shd w:val="clear" w:color="auto" w:fill="000000"/>
      <w:spacing w:after="150"/>
      <w:jc w:val="center"/>
    </w:pPr>
  </w:style>
  <w:style w:type="paragraph" w:customStyle="1" w:styleId="stage1">
    <w:name w:val="stage1"/>
    <w:basedOn w:val="Normal"/>
    <w:qFormat/>
    <w:pPr>
      <w:spacing w:after="150"/>
      <w:jc w:val="center"/>
    </w:pPr>
    <w:rPr>
      <w:sz w:val="2"/>
      <w:szCs w:val="2"/>
    </w:rPr>
  </w:style>
  <w:style w:type="paragraph" w:customStyle="1" w:styleId="pageprev1">
    <w:name w:val="page_prev1"/>
    <w:basedOn w:val="Normal"/>
    <w:qFormat/>
    <w:pPr>
      <w:spacing w:after="150"/>
    </w:pPr>
  </w:style>
  <w:style w:type="paragraph" w:customStyle="1" w:styleId="pagenext1">
    <w:name w:val="page_next1"/>
    <w:basedOn w:val="Normal"/>
    <w:qFormat/>
    <w:pPr>
      <w:spacing w:after="150"/>
    </w:pPr>
  </w:style>
  <w:style w:type="paragraph" w:customStyle="1" w:styleId="stageactions1">
    <w:name w:val="stageactions1"/>
    <w:basedOn w:val="Normal"/>
    <w:qFormat/>
    <w:pPr>
      <w:spacing w:after="150"/>
    </w:pPr>
  </w:style>
  <w:style w:type="paragraph" w:customStyle="1" w:styleId="snowliftfullscreen1">
    <w:name w:val="snowliftfullscreen1"/>
    <w:basedOn w:val="Normal"/>
    <w:pPr>
      <w:spacing w:after="150"/>
    </w:pPr>
  </w:style>
  <w:style w:type="paragraph" w:customStyle="1" w:styleId="timelinecontainer1">
    <w:name w:val="timeline_container1"/>
    <w:basedOn w:val="Normal"/>
    <w:qFormat/>
    <w:pPr>
      <w:spacing w:after="150"/>
    </w:pPr>
  </w:style>
  <w:style w:type="paragraph" w:customStyle="1" w:styleId="icscreen1">
    <w:name w:val="ic_screen1"/>
    <w:basedOn w:val="Normal"/>
    <w:qFormat/>
    <w:pPr>
      <w:spacing w:after="150"/>
    </w:pPr>
  </w:style>
  <w:style w:type="paragraph" w:customStyle="1" w:styleId="titlegray1">
    <w:name w:val="title_gray1"/>
    <w:basedOn w:val="Normal"/>
    <w:pPr>
      <w:pBdr>
        <w:bottom w:val="single" w:sz="6" w:space="6" w:color="D9D9D9"/>
      </w:pBdr>
      <w:shd w:val="clear" w:color="auto" w:fill="F3F3F3"/>
      <w:spacing w:after="150"/>
      <w:jc w:val="center"/>
    </w:pPr>
  </w:style>
  <w:style w:type="paragraph" w:customStyle="1" w:styleId="popup-cont1">
    <w:name w:val="popup-cont1"/>
    <w:basedOn w:val="Normal"/>
    <w:qFormat/>
    <w:pPr>
      <w:shd w:val="clear" w:color="auto" w:fill="FFFFFF"/>
      <w:spacing w:before="30"/>
      <w:ind w:left="30" w:right="30"/>
    </w:pPr>
  </w:style>
  <w:style w:type="paragraph" w:customStyle="1" w:styleId="bggray3">
    <w:name w:val="bg_gray3"/>
    <w:basedOn w:val="Normal"/>
    <w:pPr>
      <w:shd w:val="clear" w:color="auto" w:fill="EDEDED"/>
      <w:spacing w:after="150"/>
    </w:pPr>
  </w:style>
  <w:style w:type="paragraph" w:customStyle="1" w:styleId="innerwrap3">
    <w:name w:val="innerwrap3"/>
    <w:basedOn w:val="Normal"/>
  </w:style>
  <w:style w:type="paragraph" w:customStyle="1" w:styleId="innercmm1">
    <w:name w:val="inner_cmm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/>
      <w:ind w:right="75"/>
    </w:pPr>
  </w:style>
  <w:style w:type="paragraph" w:customStyle="1" w:styleId="filltext2">
    <w:name w:val="filltext2"/>
    <w:basedOn w:val="Normal"/>
    <w:pPr>
      <w:spacing w:after="150"/>
    </w:pPr>
    <w:rPr>
      <w:color w:val="333333"/>
    </w:rPr>
  </w:style>
  <w:style w:type="paragraph" w:customStyle="1" w:styleId="btface1">
    <w:name w:val="bt_face1"/>
    <w:basedOn w:val="Normal"/>
    <w:qFormat/>
    <w:pPr>
      <w:spacing w:after="150"/>
    </w:pPr>
  </w:style>
  <w:style w:type="paragraph" w:customStyle="1" w:styleId="main2">
    <w:name w:val="main2"/>
    <w:basedOn w:val="Normal"/>
    <w:pPr>
      <w:shd w:val="clear" w:color="auto" w:fill="333333"/>
    </w:pPr>
  </w:style>
  <w:style w:type="paragraph" w:customStyle="1" w:styleId="mathjaxhoverarrow1">
    <w:name w:val="mathjax_hover_arrow1"/>
    <w:basedOn w:val="Normal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/>
    </w:pPr>
    <w:rPr>
      <w:rFonts w:ascii="Courier New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qFormat/>
    <w:pPr>
      <w:spacing w:after="150"/>
    </w:pPr>
    <w:rPr>
      <w:color w:val="FFFFFF"/>
      <w:sz w:val="18"/>
      <w:szCs w:val="18"/>
    </w:rPr>
  </w:style>
  <w:style w:type="paragraph" w:customStyle="1" w:styleId="noerror1">
    <w:name w:val="noerror1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/>
    </w:pPr>
    <w:rPr>
      <w:color w:val="000000"/>
      <w:sz w:val="22"/>
      <w:szCs w:val="22"/>
    </w:rPr>
  </w:style>
  <w:style w:type="paragraph" w:customStyle="1" w:styleId="mjx-char1">
    <w:name w:val="mjx-char1"/>
    <w:basedOn w:val="Normal"/>
    <w:qFormat/>
    <w:pPr>
      <w:spacing w:after="150"/>
    </w:pPr>
  </w:style>
  <w:style w:type="paragraph" w:customStyle="1" w:styleId="mjx-box1">
    <w:name w:val="mjx-box1"/>
    <w:basedOn w:val="Normal"/>
    <w:qFormat/>
    <w:pPr>
      <w:spacing w:after="150"/>
    </w:pPr>
  </w:style>
  <w:style w:type="paragraph" w:customStyle="1" w:styleId="mjx-noerror1">
    <w:name w:val="mjx-noerror1"/>
    <w:basedOn w:val="Normal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/>
    </w:pPr>
    <w:rPr>
      <w:color w:val="000000"/>
      <w:sz w:val="22"/>
      <w:szCs w:val="22"/>
    </w:rPr>
  </w:style>
  <w:style w:type="paragraph" w:customStyle="1" w:styleId="dialogtitle1">
    <w:name w:val="dialog_title1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pPr>
      <w:spacing w:after="150"/>
    </w:pPr>
  </w:style>
  <w:style w:type="paragraph" w:customStyle="1" w:styleId="dialogheader1">
    <w:name w:val="dialog_header1"/>
    <w:basedOn w:val="Normal"/>
    <w:qFormat/>
    <w:pPr>
      <w:pBdr>
        <w:bottom w:val="single" w:sz="6" w:space="0" w:color="1D4088"/>
      </w:pBdr>
      <w:spacing w:after="150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</w:pPr>
  </w:style>
  <w:style w:type="paragraph" w:customStyle="1" w:styleId="headercenter1">
    <w:name w:val="header_center1"/>
    <w:basedOn w:val="Normal"/>
    <w:pPr>
      <w:spacing w:after="150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Normal"/>
    <w:qFormat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/>
    </w:pPr>
  </w:style>
  <w:style w:type="paragraph" w:customStyle="1" w:styleId="dialogfooter1">
    <w:name w:val="dialog_footer1"/>
    <w:basedOn w:val="Normal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/>
    </w:pPr>
  </w:style>
  <w:style w:type="paragraph" w:customStyle="1" w:styleId="fbloader1">
    <w:name w:val="fb_loader1"/>
    <w:basedOn w:val="Normal"/>
    <w:pPr>
      <w:spacing w:after="150"/>
      <w:ind w:left="-240"/>
    </w:pPr>
  </w:style>
  <w:style w:type="character" w:customStyle="1" w:styleId="clock1">
    <w:name w:val="clock1"/>
    <w:basedOn w:val="DefaultParagraphFont"/>
  </w:style>
  <w:style w:type="character" w:customStyle="1" w:styleId="z-TopofFormChar">
    <w:name w:val="z-Top of Form Char"/>
    <w:link w:val="z-TopofForm1"/>
    <w:uiPriority w:val="99"/>
    <w:qFormat/>
    <w:rPr>
      <w:rFonts w:ascii="Arial" w:eastAsia="Times New Roman" w:hAnsi="Arial" w:cs="Arial"/>
      <w:vanish/>
      <w:sz w:val="16"/>
      <w:szCs w:val="16"/>
    </w:rPr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qFormat/>
    <w:rPr>
      <w:rFonts w:ascii="Arial" w:eastAsia="Times New Roman" w:hAnsi="Arial" w:cs="Arial"/>
      <w:vanish/>
      <w:color w:val="003300"/>
      <w:sz w:val="16"/>
      <w:szCs w:val="16"/>
    </w:rPr>
  </w:style>
  <w:style w:type="character" w:customStyle="1" w:styleId="fr">
    <w:name w:val="fr"/>
    <w:basedOn w:val="DefaultParagraphFont"/>
    <w:qFormat/>
  </w:style>
  <w:style w:type="character" w:customStyle="1" w:styleId="mathjaxpreview1">
    <w:name w:val="mathjax_preview1"/>
    <w:qFormat/>
    <w:rPr>
      <w:color w:val="888888"/>
    </w:rPr>
  </w:style>
  <w:style w:type="character" w:customStyle="1" w:styleId="mjx-chtml1">
    <w:name w:val="mjx-chtml1"/>
    <w:qFormat/>
    <w:rPr>
      <w:spacing w:val="0"/>
      <w:sz w:val="24"/>
      <w:szCs w:val="24"/>
      <w:rtl w:val="0"/>
    </w:rPr>
  </w:style>
  <w:style w:type="character" w:customStyle="1" w:styleId="mjx-math">
    <w:name w:val="mjx-math"/>
    <w:basedOn w:val="DefaultParagraphFont"/>
  </w:style>
  <w:style w:type="character" w:customStyle="1" w:styleId="mjx-mrow">
    <w:name w:val="mjx-mrow"/>
    <w:basedOn w:val="DefaultParagraphFont"/>
    <w:qFormat/>
  </w:style>
  <w:style w:type="character" w:customStyle="1" w:styleId="mjx-texatom">
    <w:name w:val="mjx-texatom"/>
    <w:basedOn w:val="DefaultParagraphFont"/>
  </w:style>
  <w:style w:type="character" w:customStyle="1" w:styleId="mjx-msubsup">
    <w:name w:val="mjx-msubsup"/>
    <w:basedOn w:val="DefaultParagraphFont"/>
    <w:qFormat/>
  </w:style>
  <w:style w:type="character" w:customStyle="1" w:styleId="mjx-base">
    <w:name w:val="mjx-base"/>
    <w:basedOn w:val="DefaultParagraphFont"/>
    <w:qFormat/>
  </w:style>
  <w:style w:type="character" w:customStyle="1" w:styleId="mjx-mi">
    <w:name w:val="mjx-mi"/>
    <w:basedOn w:val="DefaultParagraphFont"/>
    <w:qFormat/>
  </w:style>
  <w:style w:type="character" w:customStyle="1" w:styleId="mjx-sub">
    <w:name w:val="mjx-sub"/>
    <w:basedOn w:val="DefaultParagraphFont"/>
    <w:qFormat/>
  </w:style>
  <w:style w:type="character" w:customStyle="1" w:styleId="mjx-mn">
    <w:name w:val="mjx-mn"/>
    <w:basedOn w:val="DefaultParagraphFont"/>
    <w:qFormat/>
  </w:style>
  <w:style w:type="character" w:customStyle="1" w:styleId="mjx-mo">
    <w:name w:val="mjx-mo"/>
    <w:basedOn w:val="DefaultParagraphFont"/>
    <w:qFormat/>
  </w:style>
  <w:style w:type="character" w:customStyle="1" w:styleId="mjx-chtml2">
    <w:name w:val="mjx-chtml2"/>
    <w:qFormat/>
    <w:rPr>
      <w:spacing w:val="0"/>
      <w:sz w:val="24"/>
      <w:szCs w:val="24"/>
      <w:rtl w:val="0"/>
    </w:rPr>
  </w:style>
  <w:style w:type="character" w:customStyle="1" w:styleId="mjx-chtml3">
    <w:name w:val="mjx-chtml3"/>
    <w:qFormat/>
    <w:rPr>
      <w:spacing w:val="0"/>
      <w:sz w:val="24"/>
      <w:szCs w:val="24"/>
      <w:rtl w:val="0"/>
    </w:rPr>
  </w:style>
  <w:style w:type="character" w:customStyle="1" w:styleId="mjx-chtml4">
    <w:name w:val="mjx-chtml4"/>
    <w:qFormat/>
    <w:rPr>
      <w:spacing w:val="0"/>
      <w:sz w:val="24"/>
      <w:szCs w:val="24"/>
      <w:rtl w:val="0"/>
    </w:rPr>
  </w:style>
  <w:style w:type="character" w:customStyle="1" w:styleId="mjx-chtml5">
    <w:name w:val="mjx-chtml5"/>
    <w:qFormat/>
    <w:rPr>
      <w:spacing w:val="0"/>
      <w:sz w:val="24"/>
      <w:szCs w:val="24"/>
      <w:rtl w:val="0"/>
    </w:rPr>
  </w:style>
  <w:style w:type="character" w:customStyle="1" w:styleId="mjx-chtml6">
    <w:name w:val="mjx-chtml6"/>
    <w:qFormat/>
    <w:rPr>
      <w:spacing w:val="0"/>
      <w:sz w:val="24"/>
      <w:szCs w:val="24"/>
      <w:rtl w:val="0"/>
    </w:rPr>
  </w:style>
  <w:style w:type="character" w:customStyle="1" w:styleId="mjx-chtml7">
    <w:name w:val="mjx-chtml7"/>
    <w:rPr>
      <w:spacing w:val="0"/>
      <w:sz w:val="24"/>
      <w:szCs w:val="24"/>
      <w:rtl w:val="0"/>
    </w:rPr>
  </w:style>
  <w:style w:type="character" w:customStyle="1" w:styleId="mjx-chtml8">
    <w:name w:val="mjx-chtml8"/>
    <w:qFormat/>
    <w:rPr>
      <w:spacing w:val="0"/>
      <w:sz w:val="24"/>
      <w:szCs w:val="24"/>
      <w:rtl w:val="0"/>
    </w:rPr>
  </w:style>
  <w:style w:type="character" w:customStyle="1" w:styleId="mjx-chtml9">
    <w:name w:val="mjx-chtml9"/>
    <w:qFormat/>
    <w:rPr>
      <w:spacing w:val="0"/>
      <w:sz w:val="24"/>
      <w:szCs w:val="24"/>
      <w:rtl w:val="0"/>
    </w:rPr>
  </w:style>
  <w:style w:type="character" w:customStyle="1" w:styleId="mjx-mfrac">
    <w:name w:val="mjx-mfrac"/>
    <w:basedOn w:val="DefaultParagraphFont"/>
    <w:qFormat/>
  </w:style>
  <w:style w:type="character" w:customStyle="1" w:styleId="mjx-box2">
    <w:name w:val="mjx-box2"/>
    <w:basedOn w:val="DefaultParagraphFont"/>
  </w:style>
  <w:style w:type="character" w:customStyle="1" w:styleId="mjx-numerator1">
    <w:name w:val="mjx-numerator1"/>
    <w:qFormat/>
  </w:style>
  <w:style w:type="character" w:customStyle="1" w:styleId="mjx-denominator1">
    <w:name w:val="mjx-denominator1"/>
    <w:qFormat/>
  </w:style>
  <w:style w:type="character" w:customStyle="1" w:styleId="mjx-line1">
    <w:name w:val="mjx-line1"/>
    <w:qFormat/>
  </w:style>
  <w:style w:type="character" w:customStyle="1" w:styleId="mjx-vsize1">
    <w:name w:val="mjx-vsize1"/>
    <w:basedOn w:val="DefaultParagraphFont"/>
    <w:qFormat/>
  </w:style>
  <w:style w:type="character" w:customStyle="1" w:styleId="mjx-chtml10">
    <w:name w:val="mjx-chtml10"/>
    <w:qFormat/>
    <w:rPr>
      <w:spacing w:val="0"/>
      <w:sz w:val="24"/>
      <w:szCs w:val="24"/>
      <w:rtl w:val="0"/>
    </w:rPr>
  </w:style>
  <w:style w:type="character" w:customStyle="1" w:styleId="mjx-chtml11">
    <w:name w:val="mjx-chtml11"/>
    <w:qFormat/>
    <w:rPr>
      <w:spacing w:val="0"/>
      <w:sz w:val="24"/>
      <w:szCs w:val="24"/>
      <w:rtl w:val="0"/>
    </w:rPr>
  </w:style>
  <w:style w:type="character" w:customStyle="1" w:styleId="mjx-chtml12">
    <w:name w:val="mjx-chtml12"/>
    <w:qFormat/>
    <w:rPr>
      <w:spacing w:val="0"/>
      <w:sz w:val="24"/>
      <w:szCs w:val="24"/>
      <w:rtl w:val="0"/>
    </w:rPr>
  </w:style>
  <w:style w:type="character" w:customStyle="1" w:styleId="mjx-chtml13">
    <w:name w:val="mjx-chtml13"/>
    <w:qFormat/>
    <w:rPr>
      <w:spacing w:val="0"/>
      <w:sz w:val="24"/>
      <w:szCs w:val="24"/>
      <w:rtl w:val="0"/>
    </w:rPr>
  </w:style>
  <w:style w:type="character" w:customStyle="1" w:styleId="mjx-chtml14">
    <w:name w:val="mjx-chtml14"/>
    <w:qFormat/>
    <w:rPr>
      <w:spacing w:val="0"/>
      <w:sz w:val="24"/>
      <w:szCs w:val="24"/>
      <w:rtl w:val="0"/>
    </w:rPr>
  </w:style>
  <w:style w:type="character" w:customStyle="1" w:styleId="mjx-sup">
    <w:name w:val="mjx-sup"/>
    <w:basedOn w:val="DefaultParagraphFont"/>
    <w:qFormat/>
  </w:style>
  <w:style w:type="character" w:customStyle="1" w:styleId="mjx-chtml15">
    <w:name w:val="mjx-chtml15"/>
    <w:qFormat/>
    <w:rPr>
      <w:spacing w:val="0"/>
      <w:sz w:val="24"/>
      <w:szCs w:val="24"/>
      <w:rtl w:val="0"/>
    </w:rPr>
  </w:style>
  <w:style w:type="character" w:customStyle="1" w:styleId="mjx-chtml16">
    <w:name w:val="mjx-chtml16"/>
    <w:qFormat/>
    <w:rPr>
      <w:spacing w:val="0"/>
      <w:sz w:val="24"/>
      <w:szCs w:val="24"/>
      <w:rtl w:val="0"/>
    </w:rPr>
  </w:style>
  <w:style w:type="character" w:customStyle="1" w:styleId="mjx-msqrt">
    <w:name w:val="mjx-msqrt"/>
    <w:basedOn w:val="DefaultParagraphFont"/>
    <w:qFormat/>
  </w:style>
  <w:style w:type="character" w:customStyle="1" w:styleId="mjx-surd1">
    <w:name w:val="mjx-surd1"/>
    <w:basedOn w:val="DefaultParagraphFont"/>
    <w:qFormat/>
  </w:style>
  <w:style w:type="character" w:customStyle="1" w:styleId="mjx-chtml17">
    <w:name w:val="mjx-chtml17"/>
    <w:qFormat/>
    <w:rPr>
      <w:spacing w:val="0"/>
      <w:sz w:val="24"/>
      <w:szCs w:val="24"/>
      <w:rtl w:val="0"/>
    </w:rPr>
  </w:style>
  <w:style w:type="character" w:customStyle="1" w:styleId="mjx-chtml18">
    <w:name w:val="mjx-chtml18"/>
    <w:qFormat/>
    <w:rPr>
      <w:spacing w:val="0"/>
      <w:sz w:val="24"/>
      <w:szCs w:val="24"/>
      <w:rtl w:val="0"/>
    </w:rPr>
  </w:style>
  <w:style w:type="character" w:customStyle="1" w:styleId="mjx-chtml19">
    <w:name w:val="mjx-chtml19"/>
    <w:qFormat/>
    <w:rPr>
      <w:spacing w:val="0"/>
      <w:sz w:val="24"/>
      <w:szCs w:val="24"/>
      <w:rtl w:val="0"/>
    </w:rPr>
  </w:style>
  <w:style w:type="character" w:customStyle="1" w:styleId="mjx-chtml20">
    <w:name w:val="mjx-chtml20"/>
    <w:qFormat/>
    <w:rPr>
      <w:spacing w:val="0"/>
      <w:sz w:val="24"/>
      <w:szCs w:val="24"/>
      <w:rtl w:val="0"/>
    </w:rPr>
  </w:style>
  <w:style w:type="character" w:customStyle="1" w:styleId="mjx-chtml21">
    <w:name w:val="mjx-chtml21"/>
    <w:qFormat/>
    <w:rPr>
      <w:spacing w:val="0"/>
      <w:sz w:val="24"/>
      <w:szCs w:val="24"/>
      <w:rtl w:val="0"/>
    </w:rPr>
  </w:style>
  <w:style w:type="character" w:customStyle="1" w:styleId="mjx-chtml22">
    <w:name w:val="mjx-chtml22"/>
    <w:qFormat/>
    <w:rPr>
      <w:spacing w:val="0"/>
      <w:sz w:val="24"/>
      <w:szCs w:val="24"/>
      <w:rtl w:val="0"/>
    </w:rPr>
  </w:style>
  <w:style w:type="character" w:customStyle="1" w:styleId="mjx-chtml23">
    <w:name w:val="mjx-chtml23"/>
    <w:qFormat/>
    <w:rPr>
      <w:spacing w:val="0"/>
      <w:sz w:val="24"/>
      <w:szCs w:val="24"/>
      <w:rtl w:val="0"/>
    </w:rPr>
  </w:style>
  <w:style w:type="character" w:customStyle="1" w:styleId="mjx-chtml24">
    <w:name w:val="mjx-chtml24"/>
    <w:qFormat/>
    <w:rPr>
      <w:spacing w:val="0"/>
      <w:sz w:val="24"/>
      <w:szCs w:val="24"/>
      <w:rtl w:val="0"/>
    </w:rPr>
  </w:style>
  <w:style w:type="character" w:customStyle="1" w:styleId="mjx-chtml25">
    <w:name w:val="mjx-chtml25"/>
    <w:qFormat/>
    <w:rPr>
      <w:spacing w:val="0"/>
      <w:sz w:val="24"/>
      <w:szCs w:val="24"/>
      <w:rtl w:val="0"/>
    </w:rPr>
  </w:style>
  <w:style w:type="character" w:customStyle="1" w:styleId="mjx-chtml26">
    <w:name w:val="mjx-chtml26"/>
    <w:qFormat/>
    <w:rPr>
      <w:spacing w:val="0"/>
      <w:sz w:val="24"/>
      <w:szCs w:val="24"/>
      <w:rtl w:val="0"/>
    </w:rPr>
  </w:style>
  <w:style w:type="character" w:customStyle="1" w:styleId="mjx-chtml27">
    <w:name w:val="mjx-chtml27"/>
    <w:qFormat/>
    <w:rPr>
      <w:spacing w:val="0"/>
      <w:sz w:val="24"/>
      <w:szCs w:val="24"/>
      <w:rtl w:val="0"/>
    </w:rPr>
  </w:style>
  <w:style w:type="character" w:customStyle="1" w:styleId="mjx-chtml28">
    <w:name w:val="mjx-chtml28"/>
    <w:qFormat/>
    <w:rPr>
      <w:spacing w:val="0"/>
      <w:sz w:val="24"/>
      <w:szCs w:val="24"/>
      <w:rtl w:val="0"/>
    </w:rPr>
  </w:style>
  <w:style w:type="character" w:customStyle="1" w:styleId="mjx-chtml29">
    <w:name w:val="mjx-chtml29"/>
    <w:qFormat/>
    <w:rPr>
      <w:spacing w:val="0"/>
      <w:sz w:val="24"/>
      <w:szCs w:val="24"/>
      <w:rtl w:val="0"/>
    </w:rPr>
  </w:style>
  <w:style w:type="character" w:customStyle="1" w:styleId="mjx-chtml30">
    <w:name w:val="mjx-chtml30"/>
    <w:qFormat/>
    <w:rPr>
      <w:spacing w:val="0"/>
      <w:sz w:val="24"/>
      <w:szCs w:val="24"/>
      <w:rtl w:val="0"/>
    </w:rPr>
  </w:style>
  <w:style w:type="character" w:customStyle="1" w:styleId="mjx-chtml31">
    <w:name w:val="mjx-chtml31"/>
    <w:qFormat/>
    <w:rPr>
      <w:spacing w:val="0"/>
      <w:sz w:val="24"/>
      <w:szCs w:val="24"/>
      <w:rtl w:val="0"/>
    </w:rPr>
  </w:style>
  <w:style w:type="character" w:customStyle="1" w:styleId="mjx-chtml32">
    <w:name w:val="mjx-chtml32"/>
    <w:qFormat/>
    <w:rPr>
      <w:spacing w:val="0"/>
      <w:sz w:val="24"/>
      <w:szCs w:val="24"/>
      <w:rtl w:val="0"/>
    </w:rPr>
  </w:style>
  <w:style w:type="character" w:customStyle="1" w:styleId="mjx-chtml33">
    <w:name w:val="mjx-chtml33"/>
    <w:qFormat/>
    <w:rPr>
      <w:spacing w:val="0"/>
      <w:sz w:val="24"/>
      <w:szCs w:val="24"/>
      <w:rtl w:val="0"/>
    </w:rPr>
  </w:style>
  <w:style w:type="character" w:customStyle="1" w:styleId="mjx-chtml34">
    <w:name w:val="mjx-chtml34"/>
    <w:qFormat/>
    <w:rPr>
      <w:spacing w:val="0"/>
      <w:sz w:val="24"/>
      <w:szCs w:val="24"/>
      <w:rtl w:val="0"/>
    </w:rPr>
  </w:style>
  <w:style w:type="character" w:customStyle="1" w:styleId="mjx-chtml35">
    <w:name w:val="mjx-chtml35"/>
    <w:qFormat/>
    <w:rPr>
      <w:spacing w:val="0"/>
      <w:sz w:val="24"/>
      <w:szCs w:val="24"/>
      <w:rtl w:val="0"/>
    </w:rPr>
  </w:style>
  <w:style w:type="character" w:customStyle="1" w:styleId="mjx-chtml36">
    <w:name w:val="mjx-chtml36"/>
    <w:qFormat/>
    <w:rPr>
      <w:spacing w:val="0"/>
      <w:sz w:val="24"/>
      <w:szCs w:val="24"/>
      <w:rtl w:val="0"/>
    </w:rPr>
  </w:style>
  <w:style w:type="character" w:customStyle="1" w:styleId="mjx-chtml37">
    <w:name w:val="mjx-chtml37"/>
    <w:qFormat/>
    <w:rPr>
      <w:spacing w:val="0"/>
      <w:sz w:val="24"/>
      <w:szCs w:val="24"/>
      <w:rtl w:val="0"/>
    </w:rPr>
  </w:style>
  <w:style w:type="character" w:customStyle="1" w:styleId="mjx-chtml38">
    <w:name w:val="mjx-chtml38"/>
    <w:qFormat/>
    <w:rPr>
      <w:spacing w:val="0"/>
      <w:sz w:val="24"/>
      <w:szCs w:val="24"/>
      <w:rtl w:val="0"/>
    </w:rPr>
  </w:style>
  <w:style w:type="character" w:customStyle="1" w:styleId="mjx-chtml39">
    <w:name w:val="mjx-chtml39"/>
    <w:qFormat/>
    <w:rPr>
      <w:spacing w:val="0"/>
      <w:sz w:val="24"/>
      <w:szCs w:val="24"/>
      <w:rtl w:val="0"/>
    </w:rPr>
  </w:style>
  <w:style w:type="character" w:customStyle="1" w:styleId="mjx-chtml40">
    <w:name w:val="mjx-chtml40"/>
    <w:qFormat/>
    <w:rPr>
      <w:spacing w:val="0"/>
      <w:sz w:val="24"/>
      <w:szCs w:val="24"/>
      <w:rtl w:val="0"/>
    </w:rPr>
  </w:style>
  <w:style w:type="character" w:customStyle="1" w:styleId="mjx-chtml41">
    <w:name w:val="mjx-chtml41"/>
    <w:qFormat/>
    <w:rPr>
      <w:spacing w:val="0"/>
      <w:sz w:val="24"/>
      <w:szCs w:val="24"/>
      <w:rtl w:val="0"/>
    </w:rPr>
  </w:style>
  <w:style w:type="character" w:customStyle="1" w:styleId="mjx-chtml42">
    <w:name w:val="mjx-chtml42"/>
    <w:qFormat/>
    <w:rPr>
      <w:spacing w:val="0"/>
      <w:sz w:val="24"/>
      <w:szCs w:val="24"/>
      <w:rtl w:val="0"/>
    </w:rPr>
  </w:style>
  <w:style w:type="character" w:customStyle="1" w:styleId="mjx-chtml43">
    <w:name w:val="mjx-chtml43"/>
    <w:qFormat/>
    <w:rPr>
      <w:spacing w:val="0"/>
      <w:sz w:val="24"/>
      <w:szCs w:val="24"/>
      <w:rtl w:val="0"/>
    </w:rPr>
  </w:style>
  <w:style w:type="character" w:customStyle="1" w:styleId="mjx-chtml44">
    <w:name w:val="mjx-chtml44"/>
    <w:qFormat/>
    <w:rPr>
      <w:spacing w:val="0"/>
      <w:sz w:val="24"/>
      <w:szCs w:val="24"/>
      <w:rtl w:val="0"/>
    </w:rPr>
  </w:style>
  <w:style w:type="character" w:customStyle="1" w:styleId="mjx-chtml45">
    <w:name w:val="mjx-chtml45"/>
    <w:qFormat/>
    <w:rPr>
      <w:spacing w:val="0"/>
      <w:sz w:val="24"/>
      <w:szCs w:val="24"/>
      <w:rtl w:val="0"/>
    </w:rPr>
  </w:style>
  <w:style w:type="character" w:customStyle="1" w:styleId="mjx-chtml46">
    <w:name w:val="mjx-chtml46"/>
    <w:qFormat/>
    <w:rPr>
      <w:spacing w:val="0"/>
      <w:sz w:val="24"/>
      <w:szCs w:val="24"/>
      <w:rtl w:val="0"/>
    </w:rPr>
  </w:style>
  <w:style w:type="character" w:customStyle="1" w:styleId="mjx-chtml47">
    <w:name w:val="mjx-chtml47"/>
    <w:qFormat/>
    <w:rPr>
      <w:spacing w:val="0"/>
      <w:sz w:val="24"/>
      <w:szCs w:val="24"/>
      <w:rtl w:val="0"/>
    </w:rPr>
  </w:style>
  <w:style w:type="character" w:customStyle="1" w:styleId="mjx-chtml48">
    <w:name w:val="mjx-chtml48"/>
    <w:qFormat/>
    <w:rPr>
      <w:spacing w:val="0"/>
      <w:sz w:val="24"/>
      <w:szCs w:val="24"/>
      <w:rtl w:val="0"/>
    </w:rPr>
  </w:style>
  <w:style w:type="character" w:customStyle="1" w:styleId="mjx-chtml49">
    <w:name w:val="mjx-chtml49"/>
    <w:qFormat/>
    <w:rPr>
      <w:spacing w:val="0"/>
      <w:sz w:val="24"/>
      <w:szCs w:val="24"/>
      <w:rtl w:val="0"/>
    </w:rPr>
  </w:style>
  <w:style w:type="character" w:customStyle="1" w:styleId="mjx-munderover">
    <w:name w:val="mjx-munderover"/>
    <w:basedOn w:val="DefaultParagraphFont"/>
    <w:qFormat/>
  </w:style>
  <w:style w:type="character" w:customStyle="1" w:styleId="mjx-stack">
    <w:name w:val="mjx-stack"/>
    <w:basedOn w:val="DefaultParagraphFont"/>
    <w:qFormat/>
  </w:style>
  <w:style w:type="character" w:customStyle="1" w:styleId="mjx-over1">
    <w:name w:val="mjx-over1"/>
    <w:qFormat/>
  </w:style>
  <w:style w:type="character" w:customStyle="1" w:styleId="mjx-op1">
    <w:name w:val="mjx-op1"/>
    <w:qFormat/>
  </w:style>
  <w:style w:type="character" w:customStyle="1" w:styleId="mjx-chtml50">
    <w:name w:val="mjx-chtml50"/>
    <w:qFormat/>
    <w:rPr>
      <w:spacing w:val="0"/>
      <w:sz w:val="24"/>
      <w:szCs w:val="24"/>
      <w:rtl w:val="0"/>
    </w:rPr>
  </w:style>
  <w:style w:type="character" w:customStyle="1" w:styleId="mjx-chtml51">
    <w:name w:val="mjx-chtml51"/>
    <w:rPr>
      <w:spacing w:val="0"/>
      <w:sz w:val="24"/>
      <w:szCs w:val="24"/>
      <w:rtl w:val="0"/>
    </w:rPr>
  </w:style>
  <w:style w:type="character" w:customStyle="1" w:styleId="mjx-chtml52">
    <w:name w:val="mjx-chtml52"/>
    <w:qFormat/>
    <w:rPr>
      <w:spacing w:val="0"/>
      <w:sz w:val="24"/>
      <w:szCs w:val="24"/>
      <w:rtl w:val="0"/>
    </w:rPr>
  </w:style>
  <w:style w:type="character" w:customStyle="1" w:styleId="mjx-chtml53">
    <w:name w:val="mjx-chtml53"/>
    <w:qFormat/>
    <w:rPr>
      <w:spacing w:val="0"/>
      <w:sz w:val="24"/>
      <w:szCs w:val="24"/>
      <w:rtl w:val="0"/>
    </w:rPr>
  </w:style>
  <w:style w:type="character" w:customStyle="1" w:styleId="mjx-chtml54">
    <w:name w:val="mjx-chtml54"/>
    <w:qFormat/>
    <w:rPr>
      <w:spacing w:val="0"/>
      <w:sz w:val="24"/>
      <w:szCs w:val="24"/>
      <w:rtl w:val="0"/>
    </w:rPr>
  </w:style>
  <w:style w:type="character" w:customStyle="1" w:styleId="mjx-chtml55">
    <w:name w:val="mjx-chtml55"/>
    <w:qFormat/>
    <w:rPr>
      <w:spacing w:val="0"/>
      <w:sz w:val="24"/>
      <w:szCs w:val="24"/>
      <w:rtl w:val="0"/>
    </w:rPr>
  </w:style>
  <w:style w:type="character" w:customStyle="1" w:styleId="z-BottomofFormChar">
    <w:name w:val="z-Bottom of Form Char"/>
    <w:link w:val="z-BottomofForm1"/>
    <w:uiPriority w:val="99"/>
    <w:rPr>
      <w:rFonts w:ascii="Arial" w:eastAsia="Times New Roman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qFormat/>
    <w:rPr>
      <w:rFonts w:ascii="Arial" w:eastAsia="Times New Roman" w:hAnsi="Arial" w:cs="Arial"/>
      <w:vanish/>
      <w:color w:val="003300"/>
      <w:sz w:val="16"/>
      <w:szCs w:val="16"/>
    </w:rPr>
  </w:style>
  <w:style w:type="character" w:customStyle="1" w:styleId="icchat1">
    <w:name w:val="ic_chat1"/>
    <w:qFormat/>
  </w:style>
  <w:style w:type="character" w:customStyle="1" w:styleId="clred1">
    <w:name w:val="clred1"/>
    <w:qFormat/>
    <w:rPr>
      <w:color w:val="FF3300"/>
    </w:rPr>
  </w:style>
  <w:style w:type="paragraph" w:customStyle="1" w:styleId="Title20">
    <w:name w:val="Title2"/>
    <w:basedOn w:val="Normal"/>
    <w:qFormat/>
    <w:pPr>
      <w:spacing w:after="150"/>
    </w:pPr>
  </w:style>
  <w:style w:type="character" w:customStyle="1" w:styleId="mjx-mtext">
    <w:name w:val="mjx-mtext"/>
    <w:basedOn w:val="DefaultParagraphFont"/>
    <w:qFormat/>
  </w:style>
  <w:style w:type="paragraph" w:customStyle="1" w:styleId="imglogo">
    <w:name w:val="img_logo"/>
    <w:basedOn w:val="Normal"/>
    <w:qFormat/>
    <w:pPr>
      <w:spacing w:after="150"/>
    </w:pPr>
  </w:style>
  <w:style w:type="paragraph" w:customStyle="1" w:styleId="Title30">
    <w:name w:val="Title3"/>
    <w:basedOn w:val="Normal"/>
    <w:qFormat/>
    <w:pPr>
      <w:spacing w:after="150"/>
    </w:pPr>
  </w:style>
  <w:style w:type="character" w:customStyle="1" w:styleId="cl9991">
    <w:name w:val="cl9991"/>
    <w:qFormat/>
    <w:rPr>
      <w:color w:val="999999"/>
    </w:rPr>
  </w:style>
  <w:style w:type="paragraph" w:customStyle="1" w:styleId="mtdisplayequation0">
    <w:name w:val="mtdisplayequation"/>
    <w:basedOn w:val="Normal"/>
    <w:qFormat/>
    <w:pPr>
      <w:spacing w:after="150"/>
    </w:pPr>
  </w:style>
  <w:style w:type="paragraph" w:customStyle="1" w:styleId="Title40">
    <w:name w:val="Title4"/>
    <w:basedOn w:val="Normal"/>
    <w:qFormat/>
    <w:pPr>
      <w:spacing w:after="150"/>
    </w:pPr>
  </w:style>
  <w:style w:type="character" w:customStyle="1" w:styleId="Bodytext31">
    <w:name w:val="Body text (3)_"/>
    <w:link w:val="Bodytext32"/>
    <w:qFormat/>
    <w:locked/>
    <w:rPr>
      <w:rFonts w:eastAsia="Times New Roman" w:cs="Times New Roman"/>
      <w:b/>
      <w:bCs/>
      <w:shd w:val="clear" w:color="auto" w:fill="FFFFFF"/>
    </w:rPr>
  </w:style>
  <w:style w:type="paragraph" w:customStyle="1" w:styleId="Bodytext32">
    <w:name w:val="Body text (3)"/>
    <w:basedOn w:val="Normal"/>
    <w:link w:val="Bodytext31"/>
    <w:qFormat/>
    <w:pPr>
      <w:widowControl w:val="0"/>
      <w:shd w:val="clear" w:color="auto" w:fill="FFFFFF"/>
      <w:spacing w:line="264" w:lineRule="exact"/>
      <w:ind w:hanging="1480"/>
      <w:jc w:val="center"/>
    </w:pPr>
    <w:rPr>
      <w:rFonts w:asciiTheme="minorHAnsi" w:hAnsiTheme="minorHAnsi"/>
      <w:b/>
      <w:bCs/>
      <w:sz w:val="22"/>
      <w:szCs w:val="22"/>
    </w:rPr>
  </w:style>
  <w:style w:type="character" w:customStyle="1" w:styleId="Bodytext2Bold">
    <w:name w:val="Body text (2) + Bold"/>
    <w:qFormat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emoticon">
    <w:name w:val="emoticon"/>
    <w:basedOn w:val="Normal"/>
    <w:qFormat/>
    <w:pPr>
      <w:spacing w:after="150"/>
      <w:ind w:hanging="18928"/>
    </w:pPr>
  </w:style>
  <w:style w:type="paragraph" w:customStyle="1" w:styleId="mathjaxmenuclose0">
    <w:name w:val="mathjax_menu_close"/>
    <w:basedOn w:val="Normal"/>
    <w:qFormat/>
    <w:pPr>
      <w:spacing w:after="150"/>
    </w:pPr>
  </w:style>
  <w:style w:type="character" w:customStyle="1" w:styleId="fl">
    <w:name w:val="fl"/>
    <w:basedOn w:val="DefaultParagraphFont"/>
    <w:qFormat/>
  </w:style>
  <w:style w:type="paragraph" w:customStyle="1" w:styleId="normaljustified">
    <w:name w:val="normaljustified"/>
    <w:basedOn w:val="Normal"/>
    <w:qFormat/>
    <w:pPr>
      <w:spacing w:after="150"/>
    </w:pPr>
  </w:style>
  <w:style w:type="paragraph" w:customStyle="1" w:styleId="default0">
    <w:name w:val="default"/>
    <w:basedOn w:val="Normal"/>
    <w:qFormat/>
    <w:pPr>
      <w:spacing w:after="150"/>
    </w:pPr>
  </w:style>
  <w:style w:type="paragraph" w:customStyle="1" w:styleId="Title50">
    <w:name w:val="Title5"/>
    <w:basedOn w:val="Normal"/>
    <w:uiPriority w:val="99"/>
    <w:semiHidden/>
    <w:qFormat/>
    <w:pPr>
      <w:spacing w:before="100" w:beforeAutospacing="1" w:after="100" w:afterAutospacing="1"/>
    </w:pPr>
  </w:style>
  <w:style w:type="paragraph" w:customStyle="1" w:styleId="Title6">
    <w:name w:val="Title6"/>
    <w:basedOn w:val="Normal"/>
    <w:qFormat/>
    <w:pPr>
      <w:spacing w:after="150"/>
    </w:pPr>
  </w:style>
  <w:style w:type="paragraph" w:customStyle="1" w:styleId="Title7">
    <w:name w:val="Title7"/>
    <w:basedOn w:val="Normal"/>
    <w:qFormat/>
    <w:pPr>
      <w:spacing w:after="150"/>
    </w:pPr>
  </w:style>
  <w:style w:type="paragraph" w:customStyle="1" w:styleId="body">
    <w:name w:val="body"/>
    <w:basedOn w:val="Normal"/>
    <w:qFormat/>
    <w:pPr>
      <w:spacing w:after="150"/>
    </w:pPr>
  </w:style>
  <w:style w:type="paragraph" w:customStyle="1" w:styleId="Title8">
    <w:name w:val="Title8"/>
    <w:basedOn w:val="Normal"/>
    <w:qFormat/>
    <w:pPr>
      <w:spacing w:after="150"/>
    </w:p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table">
    <w:name w:val="normaltable"/>
    <w:basedOn w:val="Normal"/>
    <w:qFormat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Normal"/>
    <w:qFormat/>
    <w:pPr>
      <w:spacing w:before="100" w:beforeAutospacing="1" w:after="100" w:afterAutospacing="1"/>
    </w:pPr>
    <w:rPr>
      <w:rFonts w:ascii="TimesNewRomanPSMT" w:hAnsi="TimesNewRomanPSMT"/>
      <w:color w:val="000000"/>
      <w:sz w:val="26"/>
      <w:szCs w:val="26"/>
    </w:rPr>
  </w:style>
  <w:style w:type="paragraph" w:customStyle="1" w:styleId="fontstyle1">
    <w:name w:val="fontstyle1"/>
    <w:basedOn w:val="Normal"/>
    <w:qFormat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Normal"/>
    <w:qFormat/>
    <w:pPr>
      <w:spacing w:before="100" w:beforeAutospacing="1" w:after="100" w:afterAutospacing="1"/>
    </w:pPr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qFormat/>
    <w:pPr>
      <w:spacing w:before="100" w:beforeAutospacing="1" w:after="100" w:afterAutospacing="1"/>
    </w:pPr>
    <w:rPr>
      <w:rFonts w:ascii="TimesNewRomanPS-ItalicMT" w:hAnsi="TimesNewRomanPS-ItalicMT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qFormat/>
    <w:pPr>
      <w:spacing w:before="100" w:beforeAutospacing="1" w:after="100" w:afterAutospacing="1"/>
    </w:pPr>
    <w:rPr>
      <w:rFonts w:ascii="TimesNewRomanPS-BoldItalicMT" w:hAnsi="TimesNewRomanPS-BoldItalicMT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qFormat/>
    <w:pPr>
      <w:spacing w:before="100" w:beforeAutospacing="1" w:after="100" w:afterAutospacing="1"/>
    </w:pPr>
    <w:rPr>
      <w:rFonts w:ascii="SymbolMT" w:hAnsi="SymbolMT"/>
      <w:color w:val="000000"/>
    </w:rPr>
  </w:style>
  <w:style w:type="paragraph" w:customStyle="1" w:styleId="fontstyle6">
    <w:name w:val="fontstyle6"/>
    <w:basedOn w:val="Normal"/>
    <w:qFormat/>
    <w:pPr>
      <w:spacing w:before="100" w:beforeAutospacing="1" w:after="100" w:afterAutospacing="1"/>
    </w:pPr>
    <w:rPr>
      <w:rFonts w:ascii="Arial-ItalicMT" w:hAnsi="Arial-ItalicMT"/>
      <w:i/>
      <w:iCs/>
      <w:color w:val="000000"/>
    </w:rPr>
  </w:style>
  <w:style w:type="paragraph" w:customStyle="1" w:styleId="fontstyle7">
    <w:name w:val="fontstyle7"/>
    <w:basedOn w:val="Normal"/>
    <w:qFormat/>
    <w:pPr>
      <w:spacing w:before="100" w:beforeAutospacing="1" w:after="100" w:afterAutospacing="1"/>
    </w:pPr>
    <w:rPr>
      <w:rFonts w:ascii="ArialMT" w:hAnsi="ArialMT"/>
      <w:color w:val="000000"/>
    </w:rPr>
  </w:style>
  <w:style w:type="paragraph" w:customStyle="1" w:styleId="fontstyle8">
    <w:name w:val="fontstyle8"/>
    <w:basedOn w:val="Normal"/>
    <w:qFormat/>
    <w:pPr>
      <w:spacing w:before="100" w:beforeAutospacing="1" w:after="100" w:afterAutospacing="1"/>
    </w:pPr>
    <w:rPr>
      <w:rFonts w:ascii="Euclid-Italic" w:hAnsi="Euclid-Italic"/>
      <w:i/>
      <w:iCs/>
      <w:color w:val="000000"/>
    </w:rPr>
  </w:style>
  <w:style w:type="paragraph" w:customStyle="1" w:styleId="fontstyle9">
    <w:name w:val="fontstyle9"/>
    <w:basedOn w:val="Normal"/>
    <w:qFormat/>
    <w:pPr>
      <w:spacing w:before="100" w:beforeAutospacing="1" w:after="100" w:afterAutospacing="1"/>
    </w:pPr>
    <w:rPr>
      <w:rFonts w:ascii="Euclid" w:hAnsi="Euclid"/>
      <w:color w:val="000000"/>
    </w:rPr>
  </w:style>
  <w:style w:type="paragraph" w:customStyle="1" w:styleId="fontstyle10">
    <w:name w:val="fontstyle10"/>
    <w:basedOn w:val="Normal"/>
    <w:qFormat/>
    <w:pPr>
      <w:spacing w:before="100" w:beforeAutospacing="1" w:after="100" w:afterAutospacing="1"/>
    </w:pPr>
    <w:rPr>
      <w:rFonts w:ascii="EuclidSymbol" w:hAnsi="EuclidSymbol"/>
      <w:color w:val="000000"/>
    </w:rPr>
  </w:style>
  <w:style w:type="paragraph" w:customStyle="1" w:styleId="fontstyle12">
    <w:name w:val="fontstyle12"/>
    <w:basedOn w:val="Normal"/>
    <w:qFormat/>
    <w:pPr>
      <w:spacing w:before="100" w:beforeAutospacing="1" w:after="100" w:afterAutospacing="1"/>
    </w:pPr>
    <w:rPr>
      <w:rFonts w:ascii="EuclidExtra" w:hAnsi="EuclidExtra"/>
      <w:color w:val="000000"/>
    </w:rPr>
  </w:style>
  <w:style w:type="character" w:customStyle="1" w:styleId="fontstyle61">
    <w:name w:val="fontstyle61"/>
    <w:qFormat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qFormat/>
    <w:rPr>
      <w:rFonts w:ascii="ArialMT" w:hAnsi="ArialMT"/>
      <w:color w:val="000000"/>
      <w:sz w:val="24"/>
    </w:rPr>
  </w:style>
  <w:style w:type="character" w:customStyle="1" w:styleId="fontstyle81">
    <w:name w:val="fontstyle81"/>
    <w:qFormat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qFormat/>
    <w:rPr>
      <w:rFonts w:ascii="Euclid" w:hAnsi="Euclid"/>
      <w:color w:val="000000"/>
      <w:sz w:val="24"/>
    </w:rPr>
  </w:style>
  <w:style w:type="character" w:customStyle="1" w:styleId="fontstyle101">
    <w:name w:val="fontstyle101"/>
    <w:qFormat/>
    <w:rPr>
      <w:rFonts w:ascii="EuclidSymbol" w:hAnsi="EuclidSymbol"/>
      <w:color w:val="000000"/>
      <w:sz w:val="24"/>
    </w:rPr>
  </w:style>
  <w:style w:type="character" w:customStyle="1" w:styleId="fontstyle111">
    <w:name w:val="fontstyle111"/>
    <w:qFormat/>
    <w:rPr>
      <w:rFonts w:ascii="MT-Extra" w:hAnsi="MT-Extra"/>
      <w:color w:val="000000"/>
      <w:sz w:val="24"/>
    </w:rPr>
  </w:style>
  <w:style w:type="character" w:customStyle="1" w:styleId="fontstyle121">
    <w:name w:val="fontstyle121"/>
    <w:qFormat/>
    <w:rPr>
      <w:rFonts w:ascii="EuclidExtra" w:hAnsi="EuclidExtra"/>
      <w:color w:val="000000"/>
      <w:sz w:val="24"/>
    </w:rPr>
  </w:style>
  <w:style w:type="paragraph" w:customStyle="1" w:styleId="Normal0">
    <w:name w:val="Normal_0"/>
    <w:qFormat/>
    <w:pPr>
      <w:widowControl w:val="0"/>
      <w:spacing w:after="200" w:line="276" w:lineRule="auto"/>
    </w:pPr>
    <w:rPr>
      <w:rFonts w:eastAsia="Calibri" w:hint="eastAsia"/>
      <w:sz w:val="24"/>
      <w:szCs w:val="22"/>
    </w:rPr>
  </w:style>
  <w:style w:type="character" w:customStyle="1" w:styleId="MTConvertedEquation">
    <w:name w:val="MTConvertedEquation"/>
    <w:qFormat/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mi">
    <w:name w:val="mi"/>
    <w:qFormat/>
  </w:style>
  <w:style w:type="character" w:customStyle="1" w:styleId="mo">
    <w:name w:val="mo"/>
    <w:qFormat/>
  </w:style>
  <w:style w:type="character" w:customStyle="1" w:styleId="HeaderChar1">
    <w:name w:val="Header Char1"/>
    <w:uiPriority w:val="99"/>
    <w:semiHidden/>
    <w:qFormat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qFormat/>
    <w:rPr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MTEquationSection">
    <w:name w:val="MTEquationSection"/>
    <w:qFormat/>
    <w:rPr>
      <w:b/>
      <w:vanish/>
      <w:color w:val="FF0000"/>
    </w:rPr>
  </w:style>
  <w:style w:type="character" w:customStyle="1" w:styleId="Vnbnnidung2Innghing">
    <w:name w:val="Văn bản nội dung (2) + In nghiêng"/>
    <w:aliases w:val="Giãn cách 2 pt"/>
    <w:qFormat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19pt">
    <w:name w:val="Văn bản nội dung (2) + 19 pt"/>
    <w:aliases w:val="In nghiêng"/>
    <w:qFormat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38"/>
      <w:szCs w:val="3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qFormat/>
    <w:rPr>
      <w:rFonts w:ascii="Tahoma" w:eastAsia="Tahoma" w:hAnsi="Tahoma" w:cs="Tahoma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qFormat/>
    <w:rPr>
      <w:rFonts w:ascii="Palatino Linotype" w:eastAsia="Palatino Linotype" w:hAnsi="Palatino Linotype" w:cs="Palatino Linotype"/>
      <w:sz w:val="48"/>
      <w:szCs w:val="48"/>
      <w:u w:val="none"/>
    </w:rPr>
  </w:style>
  <w:style w:type="character" w:customStyle="1" w:styleId="Vnbnnidung2">
    <w:name w:val="Văn bản nội dung (2)_"/>
    <w:link w:val="Vnbnnidung20"/>
    <w:qFormat/>
    <w:rPr>
      <w:rFonts w:ascii="Palatino Linotype" w:eastAsia="Palatino Linotype" w:hAnsi="Palatino Linotype" w:cs="Palatino Linotype"/>
      <w:sz w:val="48"/>
      <w:szCs w:val="4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pPr>
      <w:widowControl w:val="0"/>
      <w:shd w:val="clear" w:color="auto" w:fill="FFFFFF"/>
      <w:spacing w:before="780" w:line="735" w:lineRule="exact"/>
      <w:ind w:hanging="1140"/>
    </w:pPr>
    <w:rPr>
      <w:rFonts w:ascii="Palatino Linotype" w:eastAsia="Palatino Linotype" w:hAnsi="Palatino Linotype" w:cs="Palatino Linotype"/>
      <w:sz w:val="48"/>
      <w:szCs w:val="48"/>
    </w:rPr>
  </w:style>
  <w:style w:type="character" w:customStyle="1" w:styleId="Vnbnnidung228pt">
    <w:name w:val="Văn bản nội dung (2) + 28 pt"/>
    <w:aliases w:val="In đậm,Văn bản nội dung (2) + 26 pt"/>
    <w:qFormat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qFormat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assistivemathml0">
    <w:name w:val="mjxassistivemathml"/>
    <w:basedOn w:val="DefaultParagraphFont"/>
    <w:qFormat/>
  </w:style>
  <w:style w:type="character" w:customStyle="1" w:styleId="NoSpacingChar">
    <w:name w:val="No Spacing Char"/>
    <w:link w:val="NoSpacing"/>
    <w:uiPriority w:val="1"/>
    <w:qFormat/>
    <w:rPr>
      <w:rFonts w:ascii="Times New Roman" w:eastAsia="Calibri" w:hAnsi="Times New Roman" w:cs="Times New Roman"/>
      <w:sz w:val="24"/>
    </w:rPr>
  </w:style>
  <w:style w:type="character" w:customStyle="1" w:styleId="NormalWebChar">
    <w:name w:val="Normal (Web) Char"/>
    <w:link w:val="NormalWeb"/>
    <w:uiPriority w:val="99"/>
    <w:qFormat/>
    <w:rPr>
      <w:rFonts w:ascii="Times New Roman" w:eastAsia="Calibri" w:hAnsi="Times New Roman" w:cs="Times New Roman"/>
      <w:sz w:val="24"/>
      <w:szCs w:val="24"/>
    </w:rPr>
  </w:style>
  <w:style w:type="table" w:customStyle="1" w:styleId="GridTable5Dark-Accent21">
    <w:name w:val="Grid Table 5 Dark - Accent 2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mjx-charbox">
    <w:name w:val="mjx-charbox"/>
    <w:basedOn w:val="DefaultParagraphFont"/>
    <w:qFormat/>
  </w:style>
  <w:style w:type="paragraph" w:customStyle="1" w:styleId="Normal2">
    <w:name w:val="Normal2"/>
    <w:qFormat/>
    <w:pPr>
      <w:spacing w:before="38"/>
      <w:ind w:left="284" w:right="113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Bodytext0">
    <w:name w:val="Body text_"/>
    <w:basedOn w:val="DefaultParagraphFont"/>
    <w:link w:val="BodyText1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0">
    <w:name w:val="Body Text1"/>
    <w:basedOn w:val="Normal"/>
    <w:link w:val="Bodytext0"/>
    <w:qFormat/>
    <w:pPr>
      <w:widowControl w:val="0"/>
      <w:shd w:val="clear" w:color="auto" w:fill="FFFFFF"/>
    </w:pPr>
    <w:rPr>
      <w:sz w:val="22"/>
      <w:szCs w:val="22"/>
    </w:rPr>
  </w:style>
  <w:style w:type="character" w:customStyle="1" w:styleId="Footnote">
    <w:name w:val="Footnote_"/>
    <w:basedOn w:val="DefaultParagraphFont"/>
    <w:link w:val="Footnote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qFormat/>
    <w:pPr>
      <w:widowControl w:val="0"/>
      <w:shd w:val="clear" w:color="auto" w:fill="FFFFFF"/>
      <w:ind w:firstLine="150"/>
    </w:pPr>
    <w:rPr>
      <w:sz w:val="22"/>
      <w:szCs w:val="22"/>
    </w:rPr>
  </w:style>
  <w:style w:type="character" w:customStyle="1" w:styleId="Picturecaption">
    <w:name w:val="Picture caption_"/>
    <w:link w:val="Picturecaption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Headerorfooter2">
    <w:name w:val="Header or footer (2)_"/>
    <w:basedOn w:val="DefaultParagraphFont"/>
    <w:link w:val="Headerorfooter2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qFormat/>
    <w:pPr>
      <w:widowControl w:val="0"/>
      <w:shd w:val="clear" w:color="auto" w:fill="FFFFFF"/>
    </w:pPr>
    <w:rPr>
      <w:sz w:val="22"/>
      <w:szCs w:val="22"/>
    </w:rPr>
  </w:style>
  <w:style w:type="character" w:customStyle="1" w:styleId="mn">
    <w:name w:val="mn"/>
    <w:basedOn w:val="DefaultParagraphFont"/>
    <w:qFormat/>
  </w:style>
  <w:style w:type="paragraph" w:customStyle="1" w:styleId="Char">
    <w:name w:val="Char"/>
    <w:basedOn w:val="Normal"/>
    <w:qFormat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BodytextBold">
    <w:name w:val="Body text + Bold"/>
    <w:basedOn w:val="Bodytext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3"/>
      <w:szCs w:val="53"/>
      <w:shd w:val="clear" w:color="auto" w:fill="FFFFFF"/>
      <w:lang w:val="vi-VN"/>
    </w:rPr>
  </w:style>
  <w:style w:type="character" w:customStyle="1" w:styleId="Bodytext26pt">
    <w:name w:val="Body text + 26 pt"/>
    <w:basedOn w:val="Bodytext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shd w:val="clear" w:color="auto" w:fill="FFFFFF"/>
      <w:lang w:val="vi-VN"/>
    </w:rPr>
  </w:style>
  <w:style w:type="character" w:customStyle="1" w:styleId="BodytextItalic">
    <w:name w:val="Body text + Italic"/>
    <w:aliases w:val="Spacing 2 pt,Body text (2) + 8.5 pt,Small Caps Exact"/>
    <w:basedOn w:val="Bodytext0"/>
    <w:qFormat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54"/>
      <w:szCs w:val="54"/>
      <w:shd w:val="clear" w:color="auto" w:fill="FFFFFF"/>
      <w:lang w:val="vi-VN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TableGrid30">
    <w:name w:val="Table Grid30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DefaultParagraphFont"/>
    <w:qFormat/>
  </w:style>
  <w:style w:type="character" w:customStyle="1" w:styleId="apple-style-span">
    <w:name w:val="apple-style-span"/>
    <w:qFormat/>
  </w:style>
  <w:style w:type="paragraph" w:customStyle="1" w:styleId="tenb">
    <w:name w:val="tenb"/>
    <w:basedOn w:val="Normal"/>
    <w:qFormat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qFormat/>
    <w:rPr>
      <w:rFonts w:ascii="VNI-Times" w:eastAsia="Times New Roman" w:hAnsi="VNI-Times" w:cs="Times New Roman"/>
      <w:sz w:val="16"/>
      <w:szCs w:val="16"/>
    </w:rPr>
  </w:style>
  <w:style w:type="paragraph" w:customStyle="1" w:styleId="Cu">
    <w:name w:val="Câu"/>
    <w:basedOn w:val="Normal"/>
    <w:qFormat/>
    <w:pPr>
      <w:numPr>
        <w:numId w:val="5"/>
      </w:numPr>
      <w:spacing w:before="80" w:after="40"/>
      <w:jc w:val="both"/>
    </w:pPr>
  </w:style>
  <w:style w:type="paragraph" w:customStyle="1" w:styleId="Chn4">
    <w:name w:val="Chọn 4"/>
    <w:basedOn w:val="Normal"/>
    <w:qFormat/>
    <w:pPr>
      <w:tabs>
        <w:tab w:val="left" w:pos="851"/>
        <w:tab w:val="left" w:pos="1304"/>
        <w:tab w:val="left" w:pos="3175"/>
        <w:tab w:val="left" w:pos="3629"/>
        <w:tab w:val="left" w:pos="5500"/>
        <w:tab w:val="left" w:pos="5954"/>
        <w:tab w:val="left" w:pos="7825"/>
        <w:tab w:val="left" w:pos="8278"/>
      </w:tabs>
      <w:ind w:left="85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VNI-Souvir" w:eastAsia="Times New Roman" w:hAnsi="VNI-Souvir" w:cs="Times New Roman"/>
      <w:sz w:val="48"/>
      <w:szCs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">
    <w:name w:val="important"/>
    <w:basedOn w:val="Normal"/>
    <w:qFormat/>
    <w:pPr>
      <w:ind w:firstLine="300"/>
      <w:jc w:val="both"/>
    </w:pPr>
    <w:rPr>
      <w:b/>
      <w:bCs/>
      <w:color w:val="006600"/>
    </w:rPr>
  </w:style>
  <w:style w:type="paragraph" w:customStyle="1" w:styleId="Style4">
    <w:name w:val="Style4"/>
    <w:basedOn w:val="Normal"/>
    <w:qFormat/>
    <w:pPr>
      <w:jc w:val="both"/>
    </w:pPr>
    <w:rPr>
      <w:b/>
    </w:rPr>
  </w:style>
  <w:style w:type="paragraph" w:customStyle="1" w:styleId="Style2">
    <w:name w:val="Style2"/>
    <w:basedOn w:val="Normal"/>
    <w:qFormat/>
    <w:pPr>
      <w:jc w:val="center"/>
    </w:pPr>
    <w:rPr>
      <w:b/>
      <w:bCs/>
      <w:sz w:val="28"/>
      <w:szCs w:val="28"/>
    </w:rPr>
  </w:style>
  <w:style w:type="character" w:customStyle="1" w:styleId="ListBulletChar">
    <w:name w:val="List Bullet Char"/>
    <w:link w:val="ListBullet"/>
    <w:qFormat/>
    <w:rPr>
      <w:rFonts w:eastAsia="Times New Roman"/>
      <w:sz w:val="24"/>
      <w:szCs w:val="24"/>
      <w:lang w:val="vi-VN" w:eastAsia="vi-VN"/>
    </w:rPr>
  </w:style>
  <w:style w:type="paragraph" w:customStyle="1" w:styleId="Style1">
    <w:name w:val="Style1"/>
    <w:basedOn w:val="Normal"/>
    <w:link w:val="Style1Char"/>
    <w:qFormat/>
    <w:pPr>
      <w:jc w:val="center"/>
    </w:pPr>
    <w:rPr>
      <w:b/>
      <w:sz w:val="28"/>
      <w:szCs w:val="28"/>
    </w:rPr>
  </w:style>
  <w:style w:type="paragraph" w:customStyle="1" w:styleId="Style3">
    <w:name w:val="Style3"/>
    <w:basedOn w:val="Normal"/>
    <w:qFormat/>
    <w:pPr>
      <w:keepNext/>
      <w:framePr w:h="1201" w:hRule="exact" w:wrap="around" w:vAnchor="text" w:hAnchor="page" w:x="803" w:y="1"/>
      <w:spacing w:line="1201" w:lineRule="exact"/>
      <w:jc w:val="center"/>
      <w:textAlignment w:val="baseline"/>
    </w:pPr>
    <w:rPr>
      <w:rFonts w:cs="Arial"/>
      <w:position w:val="-19"/>
      <w:sz w:val="156"/>
      <w:szCs w:val="123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.VnTime" w:eastAsia="Times New Roman" w:hAnsi=".VnTime"/>
    </w:rPr>
  </w:style>
  <w:style w:type="character" w:customStyle="1" w:styleId="CommentTextChar1">
    <w:name w:val="Comment Text Char1"/>
    <w:basedOn w:val="DefaultParagraphFont"/>
    <w:uiPriority w:val="99"/>
    <w:semiHidden/>
    <w:qFormat/>
    <w:rPr>
      <w:rFonts w:ascii="Times New Roman" w:eastAsia="Times New Roman" w:hAnsi="Times New Roman" w:cs="Times New Roman"/>
      <w:color w:val="003300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.VnTime" w:eastAsia="Times New Roman" w:hAnsi=".VnTime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qFormat/>
    <w:rPr>
      <w:rFonts w:ascii="Times New Roman" w:eastAsia="Times New Roman" w:hAnsi="Times New Roman" w:cs="Times New Roman"/>
      <w:b/>
      <w:bCs/>
      <w:color w:val="003300"/>
      <w:sz w:val="20"/>
      <w:szCs w:val="20"/>
    </w:rPr>
  </w:style>
  <w:style w:type="paragraph" w:customStyle="1" w:styleId="4tenchuong">
    <w:name w:val="4 ten chuong"/>
    <w:basedOn w:val="Normal"/>
    <w:link w:val="4tenchuongChar"/>
    <w:qFormat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character" w:customStyle="1" w:styleId="4tenchuongChar">
    <w:name w:val="4 ten chuong Char"/>
    <w:link w:val="4tenchuong"/>
    <w:qFormat/>
    <w:rPr>
      <w:rFonts w:ascii=".VnAvantH" w:eastAsia="Times New Roman" w:hAnsi=".VnAvantH" w:cs="Times New Roman"/>
      <w:b/>
      <w:color w:val="000000"/>
      <w:sz w:val="20"/>
      <w:szCs w:val="20"/>
    </w:rPr>
  </w:style>
  <w:style w:type="paragraph" w:customStyle="1" w:styleId="2dongcach">
    <w:name w:val="2 dong cach"/>
    <w:basedOn w:val="Normal"/>
    <w:qFormat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</w:rPr>
  </w:style>
  <w:style w:type="paragraph" w:customStyle="1" w:styleId="1chinhtrangChar">
    <w:name w:val="1 chinh trang Char"/>
    <w:basedOn w:val="Normal"/>
    <w:link w:val="1chinhtrangCharChar"/>
    <w:qFormat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0"/>
      <w:szCs w:val="20"/>
    </w:rPr>
  </w:style>
  <w:style w:type="character" w:customStyle="1" w:styleId="1chinhtrangCharChar">
    <w:name w:val="1 chinh trang Char Char"/>
    <w:link w:val="1chinhtrangChar"/>
    <w:qFormat/>
    <w:rPr>
      <w:rFonts w:ascii=".VnCentury Schoolbook" w:eastAsia="Times New Roman" w:hAnsi=".VnCentury Schoolbook" w:cs="Times New Roman"/>
      <w:color w:val="000000"/>
      <w:sz w:val="20"/>
      <w:szCs w:val="20"/>
    </w:rPr>
  </w:style>
  <w:style w:type="paragraph" w:customStyle="1" w:styleId="6tenmucphan">
    <w:name w:val="6 ten muc phan"/>
    <w:basedOn w:val="Normal"/>
    <w:qFormat/>
    <w:pPr>
      <w:widowControl w:val="0"/>
      <w:jc w:val="center"/>
    </w:pPr>
    <w:rPr>
      <w:rFonts w:ascii=".VnCentury SchoolbookH" w:hAnsi=".VnCentury SchoolbookH"/>
      <w:b/>
      <w:color w:val="000000"/>
    </w:rPr>
  </w:style>
  <w:style w:type="paragraph" w:customStyle="1" w:styleId="5mucphanso">
    <w:name w:val="5 muc phan so"/>
    <w:basedOn w:val="Normal"/>
    <w:qFormat/>
    <w:pPr>
      <w:widowControl w:val="0"/>
      <w:overflowPunct w:val="0"/>
      <w:adjustRightInd w:val="0"/>
      <w:jc w:val="center"/>
    </w:pPr>
    <w:rPr>
      <w:rFonts w:ascii=".VnCentury Schoolbook" w:hAnsi=".VnCentury Schoolbook"/>
      <w:b/>
      <w:bCs/>
      <w:color w:val="000000"/>
    </w:rPr>
  </w:style>
  <w:style w:type="paragraph" w:customStyle="1" w:styleId="1T">
    <w:name w:val="1 T"/>
    <w:basedOn w:val="1chinhtrangChar"/>
    <w:link w:val="1TChar"/>
    <w:qFormat/>
    <w:pPr>
      <w:ind w:left="993" w:hanging="284"/>
    </w:pPr>
  </w:style>
  <w:style w:type="character" w:customStyle="1" w:styleId="1TChar">
    <w:name w:val="1 T Char"/>
    <w:basedOn w:val="1chinhtrangCharChar"/>
    <w:link w:val="1T"/>
    <w:qFormat/>
    <w:rPr>
      <w:rFonts w:ascii=".VnCentury Schoolbook" w:eastAsia="Times New Roman" w:hAnsi=".VnCentury Schoolbook" w:cs="Times New Roman"/>
      <w:color w:val="000000"/>
      <w:sz w:val="20"/>
      <w:szCs w:val="20"/>
    </w:r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1">
    <w:name w:val="Char1"/>
    <w:basedOn w:val="Normal"/>
    <w:semiHidden/>
    <w:qFormat/>
    <w:pPr>
      <w:tabs>
        <w:tab w:val="left" w:pos="720"/>
      </w:tabs>
      <w:spacing w:after="160" w:line="240" w:lineRule="exact"/>
      <w:ind w:left="360" w:hanging="360"/>
      <w:jc w:val="both"/>
    </w:pPr>
    <w:rPr>
      <w:rFonts w:ascii="Verdana" w:hAnsi="Verdana"/>
      <w:sz w:val="18"/>
      <w:szCs w:val="18"/>
      <w:lang w:val="vi-VN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Normal1">
    <w:name w:val="[Normal]"/>
    <w:qFormat/>
    <w:pPr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customStyle="1" w:styleId="TimesNewRoman12">
    <w:name w:val="Times New Roman 12"/>
    <w:basedOn w:val="Normal"/>
    <w:qFormat/>
    <w:rPr>
      <w:kern w:val="24"/>
    </w:rPr>
  </w:style>
  <w:style w:type="paragraph" w:customStyle="1" w:styleId="StyleTimesNewRoman12pt1">
    <w:name w:val="Style Times New Roman 12 pt1"/>
    <w:basedOn w:val="Normal"/>
    <w:link w:val="StyleTimesNewRoman12pt1Char"/>
    <w:qFormat/>
    <w:pPr>
      <w:widowControl w:val="0"/>
    </w:pPr>
    <w:rPr>
      <w:kern w:val="24"/>
    </w:rPr>
  </w:style>
  <w:style w:type="character" w:customStyle="1" w:styleId="StyleTimesNewRoman12pt1Char">
    <w:name w:val="Style Times New Roman 12 pt1 Char"/>
    <w:link w:val="StyleTimesNewRoman12pt1"/>
    <w:qFormat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StyleStyleTimesNewRoman12pt1">
    <w:name w:val="Style Style Times New Roman 12 pt1 +"/>
    <w:basedOn w:val="Normal"/>
    <w:next w:val="Normal"/>
    <w:qFormat/>
    <w:rPr>
      <w:kern w:val="24"/>
    </w:rPr>
  </w:style>
  <w:style w:type="paragraph" w:customStyle="1" w:styleId="StyleStyleTimesNewRoman12pt11">
    <w:name w:val="Style Style Times New Roman 12 pt1 +1"/>
    <w:basedOn w:val="Normal"/>
    <w:next w:val="Normal"/>
    <w:qFormat/>
    <w:rPr>
      <w:kern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Normal"/>
    <w:semiHidden/>
    <w:qFormat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Normaltext">
    <w:name w:val="Normal text"/>
    <w:qFormat/>
    <w:rPr>
      <w:rFonts w:cs="Tahoma"/>
      <w:sz w:val="22"/>
      <w:szCs w:val="22"/>
    </w:rPr>
  </w:style>
  <w:style w:type="paragraph" w:customStyle="1" w:styleId="bangtxt">
    <w:name w:val="bangtxt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.VnTime" w:eastAsia="Arial Unicode MS" w:hAnsi=".VnTime"/>
      <w:spacing w:val="2"/>
      <w:kern w:val="28"/>
      <w:sz w:val="28"/>
      <w:szCs w:val="28"/>
      <w:lang w:eastAsia="zh-CN"/>
    </w:rPr>
  </w:style>
  <w:style w:type="paragraph" w:customStyle="1" w:styleId="traloi">
    <w:name w:val="traloi"/>
    <w:basedOn w:val="Normal"/>
    <w:qFormat/>
    <w:pPr>
      <w:spacing w:before="60" w:after="60"/>
      <w:ind w:left="1195" w:hanging="288"/>
      <w:jc w:val="both"/>
    </w:p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IntenseEmphasis1">
    <w:name w:val="Intense Emphasis1"/>
    <w:uiPriority w:val="21"/>
    <w:qFormat/>
    <w:rPr>
      <w:b/>
      <w:bCs/>
      <w:i/>
      <w:iCs/>
      <w:cap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59" w:lineRule="auto"/>
      <w:ind w:left="720" w:right="720"/>
    </w:pPr>
    <w:rPr>
      <w:rFonts w:ascii="Arial" w:hAnsi="Arial"/>
      <w:i/>
      <w:iCs/>
      <w:color w:val="00000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Arial" w:eastAsia="Times New Roman" w:hAnsi="Arial" w:cs="Times New Roman"/>
      <w:i/>
      <w:iCs/>
      <w:color w:val="000000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rFonts w:ascii="Arial" w:hAnsi="Arial"/>
      <w:color w:val="00000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Arial" w:eastAsia="Times New Roman" w:hAnsi="Arial" w:cs="Times New Roman"/>
      <w:color w:val="000000"/>
      <w:sz w:val="24"/>
      <w:szCs w:val="24"/>
      <w:shd w:val="clear" w:color="auto" w:fill="F2F2F2"/>
      <w:lang w:eastAsia="ja-JP"/>
    </w:rPr>
  </w:style>
  <w:style w:type="character" w:customStyle="1" w:styleId="SubtleReference1">
    <w:name w:val="Subtle Reference1"/>
    <w:uiPriority w:val="31"/>
    <w:qFormat/>
    <w:rPr>
      <w:smallCaps/>
      <w:color w:val="404040"/>
      <w:u w:val="single" w:color="7F7F7F"/>
    </w:rPr>
  </w:style>
  <w:style w:type="character" w:customStyle="1" w:styleId="IntenseReference1">
    <w:name w:val="Intense Reference1"/>
    <w:uiPriority w:val="32"/>
    <w:qFormat/>
    <w:rPr>
      <w:b/>
      <w:bCs/>
      <w:smallCaps/>
      <w:u w:val="single"/>
    </w:rPr>
  </w:style>
  <w:style w:type="character" w:customStyle="1" w:styleId="BookTitle1">
    <w:name w:val="Book Title1"/>
    <w:uiPriority w:val="33"/>
    <w:qFormat/>
    <w:rPr>
      <w:smallCaps/>
      <w:spacing w:val="5"/>
    </w:rPr>
  </w:style>
  <w:style w:type="character" w:customStyle="1" w:styleId="Style1Char">
    <w:name w:val="Style1 Char"/>
    <w:link w:val="Style1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postbody1">
    <w:name w:val="postbody1"/>
    <w:qFormat/>
    <w:rPr>
      <w:sz w:val="18"/>
      <w:szCs w:val="18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VTD11">
    <w:name w:val="VTD1.1"/>
    <w:basedOn w:val="Normal"/>
    <w:qFormat/>
    <w:pPr>
      <w:ind w:left="720"/>
    </w:pPr>
    <w:rPr>
      <w:sz w:val="28"/>
      <w:szCs w:val="28"/>
      <w:lang w:eastAsia="vi-VN"/>
    </w:rPr>
  </w:style>
  <w:style w:type="paragraph" w:customStyle="1" w:styleId="quang">
    <w:name w:val="quang"/>
    <w:basedOn w:val="Heading7"/>
    <w:qFormat/>
    <w:pPr>
      <w:keepNext/>
      <w:tabs>
        <w:tab w:val="clear" w:pos="4680"/>
      </w:tabs>
      <w:spacing w:before="0" w:after="0" w:line="312" w:lineRule="auto"/>
      <w:ind w:left="0"/>
    </w:pPr>
    <w:rPr>
      <w:rFonts w:ascii=".VnCentury Schoolbook" w:hAnsi=".VnCentury Schoolbook"/>
      <w:color w:val="0000FF"/>
      <w:sz w:val="20"/>
      <w:szCs w:val="20"/>
    </w:rPr>
  </w:style>
  <w:style w:type="paragraph" w:customStyle="1" w:styleId="tenbs">
    <w:name w:val="tenbs"/>
    <w:basedOn w:val="Normal"/>
    <w:qFormat/>
    <w:pPr>
      <w:spacing w:before="240" w:after="120"/>
    </w:pPr>
    <w:rPr>
      <w:rFonts w:ascii=".VnCentury Schoolbook" w:hAnsi=".VnCentury Schoolbook"/>
      <w:i/>
      <w:szCs w:val="20"/>
    </w:rPr>
  </w:style>
  <w:style w:type="paragraph" w:customStyle="1" w:styleId="tenc">
    <w:name w:val="tenc"/>
    <w:basedOn w:val="Heading8"/>
    <w:qFormat/>
    <w:pPr>
      <w:keepNext/>
      <w:tabs>
        <w:tab w:val="clear" w:pos="5400"/>
      </w:tabs>
      <w:spacing w:before="1440" w:after="400"/>
      <w:ind w:left="0"/>
      <w:jc w:val="left"/>
    </w:pPr>
    <w:rPr>
      <w:rFonts w:ascii=".VnCentury Schoolbook" w:hAnsi=".VnCentury Schoolbook"/>
      <w:b/>
      <w:i w:val="0"/>
      <w:iCs w:val="0"/>
      <w:sz w:val="21"/>
      <w:szCs w:val="20"/>
    </w:rPr>
  </w:style>
  <w:style w:type="paragraph" w:customStyle="1" w:styleId="cauhoi">
    <w:name w:val="cauhoi"/>
    <w:basedOn w:val="Normal"/>
    <w:link w:val="cauhoiChar"/>
    <w:qFormat/>
    <w:pPr>
      <w:spacing w:before="120" w:after="60"/>
      <w:ind w:left="900" w:hanging="900"/>
      <w:jc w:val="both"/>
    </w:pPr>
    <w:rPr>
      <w:sz w:val="20"/>
      <w:szCs w:val="20"/>
    </w:rPr>
  </w:style>
  <w:style w:type="character" w:customStyle="1" w:styleId="cauhoiChar">
    <w:name w:val="cauhoi Char"/>
    <w:link w:val="cauhoi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au1">
    <w:name w:val="cau 1"/>
    <w:basedOn w:val="Normal"/>
    <w:link w:val="cau1Char"/>
    <w:qFormat/>
    <w:pPr>
      <w:tabs>
        <w:tab w:val="left" w:pos="840"/>
        <w:tab w:val="left" w:pos="2410"/>
        <w:tab w:val="left" w:pos="3969"/>
        <w:tab w:val="left" w:pos="5245"/>
      </w:tabs>
      <w:ind w:left="839" w:hanging="839"/>
      <w:jc w:val="both"/>
    </w:pPr>
    <w:rPr>
      <w:sz w:val="20"/>
      <w:szCs w:val="20"/>
      <w:lang w:val="en-GB"/>
    </w:rPr>
  </w:style>
  <w:style w:type="character" w:customStyle="1" w:styleId="cau1Char">
    <w:name w:val="cau 1 Char"/>
    <w:link w:val="cau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Vande">
    <w:name w:val="Vande"/>
    <w:basedOn w:val="Normal"/>
    <w:next w:val="Normal"/>
    <w:qFormat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CharChar2">
    <w:name w:val="Char Char2"/>
    <w:basedOn w:val="Normal"/>
    <w:semiHidden/>
    <w:qFormat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vbnoidung">
    <w:name w:val="vb_noi_dung"/>
    <w:basedOn w:val="DefaultParagraphFont"/>
    <w:qFormat/>
  </w:style>
  <w:style w:type="paragraph" w:customStyle="1" w:styleId="Normal10pt">
    <w:name w:val="Normal+10 pt"/>
    <w:basedOn w:val="Normal"/>
    <w:qFormat/>
    <w:pPr>
      <w:autoSpaceDE w:val="0"/>
      <w:autoSpaceDN w:val="0"/>
      <w:adjustRightInd w:val="0"/>
    </w:pPr>
    <w:rPr>
      <w:rFonts w:ascii=".VnTime" w:hAnsi=".VnTime" w:cs=".VnTime"/>
    </w:rPr>
  </w:style>
  <w:style w:type="paragraph" w:customStyle="1" w:styleId="cauhoiphu">
    <w:name w:val="cauhoiphu"/>
    <w:basedOn w:val="Normal"/>
    <w:qFormat/>
    <w:pPr>
      <w:spacing w:before="60" w:after="60"/>
      <w:ind w:left="907"/>
      <w:jc w:val="both"/>
    </w:pPr>
  </w:style>
  <w:style w:type="character" w:customStyle="1" w:styleId="CharChar3">
    <w:name w:val="Char Char3"/>
    <w:qFormat/>
    <w:rPr>
      <w:rFonts w:ascii="VNI-Times" w:hAnsi="VNI-Times"/>
      <w:sz w:val="24"/>
      <w:szCs w:val="24"/>
    </w:rPr>
  </w:style>
  <w:style w:type="paragraph" w:customStyle="1" w:styleId="msonormalcxspmiddle">
    <w:name w:val="msonormalcxspmiddle"/>
    <w:basedOn w:val="Normal"/>
    <w:qFormat/>
    <w:pPr>
      <w:spacing w:before="100" w:beforeAutospacing="1" w:after="100" w:afterAutospacing="1"/>
    </w:pPr>
  </w:style>
  <w:style w:type="character" w:customStyle="1" w:styleId="CharChar12">
    <w:name w:val="Char Char12"/>
    <w:qFormat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10">
    <w:name w:val="Char Char10"/>
    <w:qFormat/>
    <w:rPr>
      <w:b/>
      <w:bCs/>
      <w:sz w:val="27"/>
      <w:szCs w:val="27"/>
      <w:lang w:val="en-US" w:eastAsia="en-US" w:bidi="ar-SA"/>
    </w:rPr>
  </w:style>
  <w:style w:type="paragraph" w:customStyle="1" w:styleId="abcd">
    <w:name w:val="abcd"/>
    <w:basedOn w:val="Vande"/>
    <w:qFormat/>
    <w:pPr>
      <w:tabs>
        <w:tab w:val="left" w:pos="4820"/>
      </w:tabs>
      <w:ind w:left="681" w:hanging="284"/>
      <w:outlineLvl w:val="4"/>
    </w:pPr>
    <w:rPr>
      <w:b w:val="0"/>
      <w:i w:val="0"/>
    </w:rPr>
  </w:style>
  <w:style w:type="character" w:customStyle="1" w:styleId="pagingselected">
    <w:name w:val="paging_selected"/>
    <w:basedOn w:val="DefaultParagraphFont"/>
    <w:qFormat/>
  </w:style>
  <w:style w:type="paragraph" w:customStyle="1" w:styleId="baibosung">
    <w:name w:val="bai bo sung"/>
    <w:basedOn w:val="Normal"/>
    <w:qFormat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qFormat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qFormat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qFormat/>
    <w:pPr>
      <w:spacing w:before="480" w:after="240"/>
    </w:pPr>
    <w:rPr>
      <w:sz w:val="26"/>
    </w:rPr>
  </w:style>
  <w:style w:type="character" w:customStyle="1" w:styleId="titbangChar">
    <w:name w:val="tit bang Char"/>
    <w:link w:val="titbang"/>
    <w:qFormat/>
    <w:rPr>
      <w:b/>
      <w:color w:val="3366FF"/>
    </w:rPr>
  </w:style>
  <w:style w:type="paragraph" w:customStyle="1" w:styleId="titbang">
    <w:name w:val="tit bang"/>
    <w:basedOn w:val="Normal"/>
    <w:link w:val="titbangChar"/>
    <w:qFormat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qFormat/>
    <w:pPr>
      <w:spacing w:before="40" w:line="120" w:lineRule="exact"/>
      <w:ind w:left="284" w:hanging="284"/>
      <w:jc w:val="both"/>
    </w:pPr>
  </w:style>
  <w:style w:type="character" w:customStyle="1" w:styleId="msqrt">
    <w:name w:val="msqrt"/>
    <w:basedOn w:val="DefaultParagraphFont"/>
    <w:qFormat/>
  </w:style>
  <w:style w:type="character" w:customStyle="1" w:styleId="mtext">
    <w:name w:val="mtext"/>
    <w:basedOn w:val="DefaultParagraphFont"/>
    <w:qFormat/>
  </w:style>
  <w:style w:type="paragraph" w:customStyle="1" w:styleId="CharChar1Char">
    <w:name w:val="Char Char1 Char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paragraph" w:customStyle="1" w:styleId="da">
    <w:name w:val="da"/>
    <w:basedOn w:val="Normal"/>
    <w:link w:val="daChar"/>
    <w:qFormat/>
    <w:pPr>
      <w:tabs>
        <w:tab w:val="left" w:pos="374"/>
        <w:tab w:val="left" w:pos="2606"/>
        <w:tab w:val="left" w:pos="4939"/>
        <w:tab w:val="left" w:pos="7272"/>
      </w:tabs>
    </w:pPr>
  </w:style>
  <w:style w:type="character" w:customStyle="1" w:styleId="daChar">
    <w:name w:val="da Char"/>
    <w:link w:val="da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12ptChar">
    <w:name w:val="Normal - 12pt Char"/>
    <w:link w:val="Normal-12pt"/>
    <w:qFormat/>
    <w:locked/>
    <w:rPr>
      <w:sz w:val="28"/>
      <w:szCs w:val="28"/>
    </w:rPr>
  </w:style>
  <w:style w:type="paragraph" w:customStyle="1" w:styleId="Normal-12pt">
    <w:name w:val="Normal - 12pt"/>
    <w:basedOn w:val="Normal"/>
    <w:link w:val="Normal-12ptChar"/>
    <w:qFormat/>
    <w:pPr>
      <w:tabs>
        <w:tab w:val="left" w:pos="140"/>
      </w:tabs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ksd2">
    <w:name w:val="ksd2"/>
    <w:basedOn w:val="Heading1"/>
    <w:next w:val="Heading1"/>
    <w:qFormat/>
    <w:pPr>
      <w:tabs>
        <w:tab w:val="left" w:pos="1440"/>
      </w:tabs>
      <w:spacing w:before="240" w:after="60"/>
      <w:ind w:left="1440" w:hanging="360"/>
      <w:jc w:val="left"/>
    </w:pPr>
    <w:rPr>
      <w:rFonts w:ascii="Arial" w:hAnsi="Arial" w:cs="Arial"/>
      <w:sz w:val="36"/>
      <w:szCs w:val="36"/>
    </w:rPr>
  </w:style>
  <w:style w:type="paragraph" w:customStyle="1" w:styleId="c">
    <w:name w:val="c"/>
    <w:basedOn w:val="Normal"/>
    <w:qFormat/>
    <w:pPr>
      <w:spacing w:before="120"/>
    </w:pPr>
    <w:rPr>
      <w:b/>
      <w:bCs/>
    </w:rPr>
  </w:style>
  <w:style w:type="paragraph" w:customStyle="1" w:styleId="d">
    <w:name w:val="d"/>
    <w:basedOn w:val="Normal"/>
    <w:qFormat/>
    <w:pPr>
      <w:spacing w:before="120"/>
      <w:jc w:val="both"/>
    </w:pPr>
    <w:rPr>
      <w:color w:val="000080"/>
    </w:rPr>
  </w:style>
  <w:style w:type="paragraph" w:customStyle="1" w:styleId="t">
    <w:name w:val="t"/>
    <w:basedOn w:val="Normal"/>
    <w:qFormat/>
    <w:pPr>
      <w:spacing w:before="60"/>
      <w:ind w:left="568" w:hanging="284"/>
      <w:jc w:val="both"/>
    </w:pPr>
  </w:style>
  <w:style w:type="paragraph" w:customStyle="1" w:styleId="ti">
    <w:name w:val="ti"/>
    <w:basedOn w:val="Normal"/>
    <w:qFormat/>
    <w:pPr>
      <w:spacing w:before="120"/>
      <w:jc w:val="right"/>
    </w:pPr>
    <w:rPr>
      <w:i/>
      <w:iCs/>
    </w:rPr>
  </w:style>
  <w:style w:type="paragraph" w:customStyle="1" w:styleId="NormalFirstline">
    <w:name w:val="Normal + First line:"/>
    <w:basedOn w:val="Normal"/>
    <w:qFormat/>
    <w:pPr>
      <w:ind w:firstLine="720"/>
    </w:pPr>
  </w:style>
  <w:style w:type="table" w:customStyle="1" w:styleId="TableStyle3">
    <w:name w:val="Table Style3"/>
    <w:basedOn w:val="TableNormal"/>
    <w:qFormat/>
    <w:rPr>
      <w:rFonts w:eastAsia="Times New Roman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table" w:customStyle="1" w:styleId="MediumShading2-Accent11">
    <w:name w:val="Medium Shading 2 - Accent 11"/>
    <w:basedOn w:val="TableNormal"/>
    <w:qFormat/>
    <w:rPr>
      <w:rFonts w:ascii="Calibri" w:eastAsia="Times New Roman" w:hAnsi="Calibr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Char21">
    <w:name w:val="Char Char21"/>
    <w:qFormat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2">
    <w:name w:val="Char Char22"/>
    <w:qFormat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3">
    <w:name w:val="Char Char23"/>
    <w:qFormat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4">
    <w:name w:val="Char Char24"/>
    <w:qFormat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5">
    <w:name w:val="Char Char25"/>
    <w:qFormat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6">
    <w:name w:val="Char Char26"/>
    <w:qFormat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23">
    <w:name w:val="123"/>
    <w:basedOn w:val="Normal"/>
    <w:qFormat/>
    <w:pPr>
      <w:spacing w:before="160"/>
      <w:ind w:left="425" w:hanging="425"/>
      <w:jc w:val="both"/>
    </w:pPr>
    <w:rPr>
      <w:rFonts w:ascii="VNI-Times" w:hAnsi="VNI-Times" w:cs="Arial"/>
      <w:sz w:val="23"/>
      <w:szCs w:val="20"/>
    </w:rPr>
  </w:style>
  <w:style w:type="paragraph" w:customStyle="1" w:styleId="abcChar">
    <w:name w:val="abc Char"/>
    <w:basedOn w:val="Normal"/>
    <w:qFormat/>
    <w:pPr>
      <w:spacing w:before="100"/>
      <w:ind w:left="850" w:hanging="425"/>
      <w:jc w:val="both"/>
    </w:pPr>
    <w:rPr>
      <w:rFonts w:ascii="VNI-Times" w:hAnsi="VNI-Times" w:cs="Arial"/>
      <w:sz w:val="23"/>
      <w:szCs w:val="20"/>
    </w:rPr>
  </w:style>
  <w:style w:type="paragraph" w:customStyle="1" w:styleId="CharChar2CharChar">
    <w:name w:val="Char Char2 Char Char"/>
    <w:basedOn w:val="Normal"/>
    <w:semiHidden/>
    <w:qFormat/>
    <w:pPr>
      <w:spacing w:after="160" w:line="240" w:lineRule="exact"/>
      <w:jc w:val="both"/>
    </w:pPr>
    <w:rPr>
      <w:rFonts w:ascii="Arial" w:hAnsi="Arial" w:cs="Arial"/>
    </w:rPr>
  </w:style>
  <w:style w:type="table" w:customStyle="1" w:styleId="TableGrid110">
    <w:name w:val="Table Grid110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inhtrang">
    <w:name w:val="1 chinh trang"/>
    <w:basedOn w:val="Normal"/>
    <w:qFormat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</w:rPr>
  </w:style>
  <w:style w:type="paragraph" w:customStyle="1" w:styleId="muted">
    <w:name w:val="muted"/>
    <w:basedOn w:val="Normal"/>
    <w:qFormat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qFormat/>
  </w:style>
  <w:style w:type="character" w:customStyle="1" w:styleId="pagenavheader">
    <w:name w:val="pagenavheader"/>
    <w:basedOn w:val="DefaultParagraphFont"/>
    <w:qFormat/>
  </w:style>
  <w:style w:type="paragraph" w:customStyle="1" w:styleId="dateapplication">
    <w:name w:val="date_application"/>
    <w:basedOn w:val="Normal"/>
    <w:qFormat/>
    <w:pPr>
      <w:spacing w:before="100" w:beforeAutospacing="1" w:after="100" w:afterAutospacing="1"/>
    </w:pPr>
  </w:style>
  <w:style w:type="character" w:customStyle="1" w:styleId="mtconvertedequation0">
    <w:name w:val="mtconvertedequation"/>
    <w:basedOn w:val="DefaultParagraphFont"/>
    <w:qFormat/>
  </w:style>
  <w:style w:type="character" w:customStyle="1" w:styleId="grame">
    <w:name w:val="grame"/>
    <w:basedOn w:val="DefaultParagraphFont"/>
    <w:qFormat/>
  </w:style>
  <w:style w:type="character" w:customStyle="1" w:styleId="textexposedshow">
    <w:name w:val="textexposedshow"/>
    <w:basedOn w:val="DefaultParagraphFont"/>
    <w:qFormat/>
  </w:style>
  <w:style w:type="paragraph" w:customStyle="1" w:styleId="body-text">
    <w:name w:val="body-text"/>
    <w:basedOn w:val="Normal"/>
    <w:qFormat/>
    <w:pPr>
      <w:spacing w:before="100" w:beforeAutospacing="1" w:after="100" w:afterAutospacing="1"/>
    </w:pPr>
  </w:style>
  <w:style w:type="character" w:customStyle="1" w:styleId="ipa">
    <w:name w:val="ipa"/>
    <w:basedOn w:val="DefaultParagraphFont"/>
    <w:qFormat/>
  </w:style>
  <w:style w:type="character" w:customStyle="1" w:styleId="nowrap">
    <w:name w:val="nowrap"/>
    <w:basedOn w:val="DefaultParagraphFont"/>
    <w:qFormat/>
  </w:style>
  <w:style w:type="paragraph" w:customStyle="1" w:styleId="Normal10">
    <w:name w:val="Normal1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Italic">
    <w:name w:val="Body text (2) + Italic"/>
    <w:aliases w:val="Spacing 1 pt Exact,Body text (4) + Small Caps"/>
    <w:qFormat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Spacing2pt">
    <w:name w:val="Body text (2) + Spacing 2 pt"/>
    <w:qFormat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Spacing0pt">
    <w:name w:val="Body text (2) + Spacing 0 pt"/>
    <w:qFormat/>
    <w:rPr>
      <w:rFonts w:ascii="Times New Roman" w:eastAsia="Times New Roman" w:hAnsi="Times New Roman" w:cs="Times New Roman" w:hint="default"/>
      <w:color w:val="000000"/>
      <w:spacing w:val="-1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Bold">
    <w:name w:val="Body text (27) + Bold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11pt">
    <w:name w:val="Body text (2) + 11 pt"/>
    <w:aliases w:val="Bold1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5pt">
    <w:name w:val="Body text (2) + 6.5 pt"/>
    <w:qFormat/>
    <w:rPr>
      <w:rFonts w:ascii="Times New Roman" w:eastAsia="Times New Roman" w:hAnsi="Times New Roman" w:cs="Times New Roman"/>
      <w:sz w:val="13"/>
      <w:szCs w:val="13"/>
      <w:u w:val="none"/>
    </w:rPr>
  </w:style>
  <w:style w:type="character" w:customStyle="1" w:styleId="Bodytext6NotBold">
    <w:name w:val="Body text (6) + Not Bold"/>
    <w:qFormat/>
    <w:rPr>
      <w:rFonts w:ascii="Times New Roman" w:eastAsia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Bodytext27pt">
    <w:name w:val="Body text (2) + 7 pt"/>
    <w:aliases w:val="Table of contents (2) + 10.5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paragraph" w:customStyle="1" w:styleId="Bodytext210">
    <w:name w:val="Body text (2)1"/>
    <w:basedOn w:val="Normal"/>
    <w:qFormat/>
    <w:pPr>
      <w:widowControl w:val="0"/>
      <w:shd w:val="clear" w:color="auto" w:fill="FFFFFF"/>
      <w:spacing w:line="283" w:lineRule="exact"/>
      <w:jc w:val="both"/>
    </w:pPr>
    <w:rPr>
      <w:rFonts w:cstheme="minorBidi"/>
      <w:sz w:val="22"/>
      <w:szCs w:val="22"/>
    </w:rPr>
  </w:style>
  <w:style w:type="character" w:customStyle="1" w:styleId="TableofcontentsBold">
    <w:name w:val="Table of contents + Bold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11pt">
    <w:name w:val="Body text (6) + 11 pt"/>
    <w:aliases w:val="Body text (2) + 4.5 pt,Body text (10) + 10.5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Spacing4pt">
    <w:name w:val="Body text (2) + Spacing 4 pt"/>
    <w:rPr>
      <w:rFonts w:ascii="Times New Roman" w:eastAsia="Times New Roman" w:hAnsi="Times New Roman" w:cs="Times New Roman"/>
      <w:color w:val="000000"/>
      <w:spacing w:val="8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1pt">
    <w:name w:val="Body text (2) + Spacing 1 pt"/>
    <w:qFormat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6pt0">
    <w:name w:val="Body text (2) + 6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Bodytext265ptExact">
    <w:name w:val="Body text (2) + 6.5 pt 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ing2105pt">
    <w:name w:val="Heading #2 + 10.5 pt"/>
    <w:qFormat/>
    <w:rPr>
      <w:rFonts w:ascii="Times New Roman" w:eastAsia="Times New Roman" w:hAnsi="Times New Roman" w:cs="Times New Roman"/>
      <w:b/>
      <w:bCs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4105pt">
    <w:name w:val="Body text (24) + 10.5 pt"/>
    <w:aliases w:val="Heading #1 + 20 p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">
    <w:name w:val="Body text (24)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BoldExact">
    <w:name w:val="Body text (2) + Bold Exac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4105pt">
    <w:name w:val="Heading #4 + 10.5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11ptExact">
    <w:name w:val="Body text (2) + 11 pt 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table" w:customStyle="1" w:styleId="TableGrid0">
    <w:name w:val="TableGrid"/>
    <w:qFormat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0">
    <w:name w:val="Body"/>
    <w:basedOn w:val="Normal"/>
    <w:uiPriority w:val="1"/>
    <w:qFormat/>
    <w:pPr>
      <w:widowControl w:val="0"/>
    </w:pPr>
  </w:style>
  <w:style w:type="character" w:customStyle="1" w:styleId="BalloonTextChar1">
    <w:name w:val="Balloon Text Char1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1">
    <w:name w:val="Body Text Char1"/>
    <w:uiPriority w:val="99"/>
    <w:semiHidden/>
    <w:rPr>
      <w:sz w:val="22"/>
      <w:szCs w:val="22"/>
    </w:rPr>
  </w:style>
  <w:style w:type="character" w:customStyle="1" w:styleId="BodyTextIndentChar1">
    <w:name w:val="Body Text Indent Char1"/>
    <w:uiPriority w:val="99"/>
    <w:semiHidden/>
    <w:rPr>
      <w:sz w:val="22"/>
      <w:szCs w:val="22"/>
    </w:rPr>
  </w:style>
  <w:style w:type="character" w:customStyle="1" w:styleId="BodyTextIndent2Char1">
    <w:name w:val="Body Text Indent 2 Char1"/>
    <w:uiPriority w:val="99"/>
    <w:semiHidden/>
    <w:rPr>
      <w:sz w:val="22"/>
      <w:szCs w:val="22"/>
    </w:rPr>
  </w:style>
  <w:style w:type="character" w:customStyle="1" w:styleId="BodyTextIndent3Char1">
    <w:name w:val="Body Text Indent 3 Char1"/>
    <w:uiPriority w:val="99"/>
    <w:semiHidden/>
    <w:rPr>
      <w:sz w:val="16"/>
      <w:szCs w:val="16"/>
    </w:rPr>
  </w:style>
  <w:style w:type="character" w:customStyle="1" w:styleId="TitleChar1">
    <w:name w:val="Title Char1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mathjax1">
    <w:name w:val="mathjax1"/>
    <w:rPr>
      <w:spacing w:val="0"/>
      <w:sz w:val="24"/>
      <w:szCs w:val="24"/>
    </w:rPr>
  </w:style>
  <w:style w:type="paragraph" w:customStyle="1" w:styleId="11">
    <w:name w:val="1.1"/>
    <w:basedOn w:val="Normal"/>
    <w:qFormat/>
    <w:pPr>
      <w:spacing w:before="80" w:after="80" w:line="360" w:lineRule="auto"/>
      <w:jc w:val="both"/>
    </w:pPr>
    <w:rPr>
      <w:rFonts w:ascii=".VnTime" w:hAnsi=".VnTime"/>
      <w:b/>
      <w:sz w:val="28"/>
      <w:szCs w:val="28"/>
    </w:rPr>
  </w:style>
  <w:style w:type="paragraph" w:customStyle="1" w:styleId="111">
    <w:name w:val="1.1.1"/>
    <w:basedOn w:val="Normal"/>
    <w:qFormat/>
    <w:pPr>
      <w:spacing w:line="360" w:lineRule="auto"/>
      <w:ind w:firstLine="142"/>
      <w:contextualSpacing/>
      <w:jc w:val="both"/>
    </w:pPr>
    <w:rPr>
      <w:rFonts w:ascii=".VnTime" w:hAnsi=".VnTime"/>
      <w:b/>
      <w:sz w:val="28"/>
      <w:szCs w:val="28"/>
    </w:rPr>
  </w:style>
  <w:style w:type="paragraph" w:customStyle="1" w:styleId="1111">
    <w:name w:val="1.1.1.1"/>
    <w:basedOn w:val="TOC1"/>
    <w:qFormat/>
    <w:pPr>
      <w:shd w:val="clear" w:color="auto" w:fill="E2EFD9" w:themeFill="accent6" w:themeFillTint="33"/>
      <w:tabs>
        <w:tab w:val="right" w:leader="dot" w:pos="8778"/>
      </w:tabs>
      <w:spacing w:after="80"/>
    </w:pPr>
    <w:rPr>
      <w:rFonts w:ascii=".VnTime" w:eastAsia="Times New Roman" w:hAnsi=".VnTime"/>
      <w:b/>
      <w:i/>
      <w:color w:val="0000FF"/>
      <w:sz w:val="28"/>
      <w:szCs w:val="28"/>
    </w:rPr>
  </w:style>
  <w:style w:type="paragraph" w:customStyle="1" w:styleId="vu">
    <w:name w:val="vu"/>
    <w:basedOn w:val="Normal"/>
    <w:qFormat/>
    <w:rPr>
      <w:rFonts w:ascii="VNI-Times" w:hAnsi="VNI-Times"/>
      <w:color w:val="000000"/>
    </w:rPr>
  </w:style>
  <w:style w:type="paragraph" w:customStyle="1" w:styleId="ABCH1">
    <w:name w:val="ABC_H1"/>
    <w:basedOn w:val="Heading2"/>
    <w:next w:val="Normal"/>
    <w:qFormat/>
    <w:pPr>
      <w:numPr>
        <w:ilvl w:val="1"/>
        <w:numId w:val="6"/>
      </w:numPr>
      <w:tabs>
        <w:tab w:val="left" w:pos="360"/>
      </w:tabs>
      <w:spacing w:before="160" w:after="120" w:line="300" w:lineRule="auto"/>
    </w:pPr>
    <w:rPr>
      <w:bCs w:val="0"/>
      <w:color w:val="FF0000"/>
      <w:sz w:val="36"/>
    </w:rPr>
  </w:style>
  <w:style w:type="paragraph" w:customStyle="1" w:styleId="ABCH2">
    <w:name w:val="ABC_H2"/>
    <w:basedOn w:val="Heading3"/>
    <w:next w:val="Normal"/>
    <w:qFormat/>
    <w:pPr>
      <w:numPr>
        <w:ilvl w:val="2"/>
        <w:numId w:val="6"/>
      </w:numPr>
      <w:tabs>
        <w:tab w:val="left" w:pos="360"/>
      </w:tabs>
      <w:spacing w:before="120" w:after="120" w:line="300" w:lineRule="auto"/>
    </w:pPr>
    <w:rPr>
      <w:color w:val="0070C0"/>
      <w:sz w:val="32"/>
    </w:rPr>
  </w:style>
  <w:style w:type="paragraph" w:customStyle="1" w:styleId="ABCH3">
    <w:name w:val="ABC_H3"/>
    <w:basedOn w:val="Heading4"/>
    <w:next w:val="Normal"/>
    <w:qFormat/>
    <w:pPr>
      <w:numPr>
        <w:ilvl w:val="3"/>
        <w:numId w:val="6"/>
      </w:numPr>
      <w:tabs>
        <w:tab w:val="left" w:pos="360"/>
      </w:tabs>
      <w:spacing w:before="240" w:after="240" w:line="300" w:lineRule="auto"/>
      <w:jc w:val="both"/>
    </w:pPr>
    <w:rPr>
      <w:b/>
      <w:iCs/>
      <w:color w:val="00B050"/>
      <w:sz w:val="28"/>
    </w:rPr>
  </w:style>
  <w:style w:type="paragraph" w:customStyle="1" w:styleId="ABCH4">
    <w:name w:val="ABC_H4"/>
    <w:basedOn w:val="Heading4"/>
    <w:next w:val="Normal"/>
    <w:qFormat/>
    <w:pPr>
      <w:numPr>
        <w:ilvl w:val="4"/>
        <w:numId w:val="6"/>
      </w:numPr>
      <w:tabs>
        <w:tab w:val="left" w:pos="360"/>
      </w:tabs>
      <w:spacing w:before="240" w:after="240" w:line="300" w:lineRule="auto"/>
      <w:jc w:val="both"/>
    </w:pPr>
    <w:rPr>
      <w:b/>
      <w:iCs/>
      <w:color w:val="7030A0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link w:val="TOC1"/>
    <w:uiPriority w:val="39"/>
    <w:rPr>
      <w:rFonts w:ascii="Times New Roman" w:eastAsia="Calibri" w:hAnsi="Times New Roman" w:cs="Times New Roman"/>
      <w:sz w:val="24"/>
    </w:rPr>
  </w:style>
  <w:style w:type="character" w:customStyle="1" w:styleId="Bodytext12">
    <w:name w:val="Body text (12)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">
    <w:name w:val="Body text (12) + 10 pt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310pt">
    <w:name w:val="Table of contents (3) + 10 pt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link w:val="Picturecaption2"/>
    <w:qFormat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qFormat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qFormat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qFormat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Picturecaption3Exact">
    <w:name w:val="Picture caption (3) Exact"/>
    <w:link w:val="Picturecaption3"/>
    <w:qFormat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Heading100">
    <w:name w:val="Heading #10_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Heading101">
    <w:name w:val="Heading #10"/>
    <w:qFormat/>
    <w:rPr>
      <w:rFonts w:ascii="Times New Roman" w:eastAsia="Times New Roman" w:hAnsi="Times New Roman" w:cs="Times New Roman"/>
      <w:b/>
      <w:bCs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link w:val="Headerorfooter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qFormat/>
    <w:pPr>
      <w:widowControl w:val="0"/>
      <w:shd w:val="clear" w:color="auto" w:fill="FFFFFF"/>
      <w:spacing w:before="60" w:line="240" w:lineRule="atLeast"/>
    </w:pPr>
    <w:rPr>
      <w:rFonts w:cstheme="minorBidi"/>
      <w:b/>
      <w:bCs/>
      <w:sz w:val="22"/>
      <w:szCs w:val="22"/>
    </w:rPr>
  </w:style>
  <w:style w:type="character" w:customStyle="1" w:styleId="Headerorfooter0">
    <w:name w:val="Header or footer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310">
    <w:name w:val="Body text (3)1"/>
    <w:basedOn w:val="Normal"/>
    <w:pPr>
      <w:widowControl w:val="0"/>
      <w:shd w:val="clear" w:color="auto" w:fill="FFFFFF"/>
      <w:spacing w:before="120" w:after="120" w:line="240" w:lineRule="atLeast"/>
    </w:pPr>
    <w:rPr>
      <w:rFonts w:cstheme="minorBidi"/>
      <w:b/>
      <w:bCs/>
      <w:sz w:val="26"/>
      <w:szCs w:val="26"/>
    </w:rPr>
  </w:style>
  <w:style w:type="character" w:customStyle="1" w:styleId="Bodytext5">
    <w:name w:val="Body text (5)_"/>
    <w:link w:val="Bodytext51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qFormat/>
    <w:pPr>
      <w:widowControl w:val="0"/>
      <w:shd w:val="clear" w:color="auto" w:fill="FFFFFF"/>
      <w:spacing w:line="240" w:lineRule="atLeast"/>
      <w:jc w:val="both"/>
    </w:pPr>
    <w:rPr>
      <w:rFonts w:cstheme="minorBidi"/>
      <w:b/>
      <w:bCs/>
      <w:sz w:val="21"/>
      <w:szCs w:val="21"/>
    </w:rPr>
  </w:style>
  <w:style w:type="character" w:customStyle="1" w:styleId="Bodytext50">
    <w:name w:val="Body text (5)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0">
    <w:name w:val="Body text (6)_"/>
    <w:link w:val="Bodytext61"/>
    <w:qFormat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61">
    <w:name w:val="Body text (6)"/>
    <w:basedOn w:val="Normal"/>
    <w:link w:val="Bodytext60"/>
    <w:qFormat/>
    <w:pPr>
      <w:widowControl w:val="0"/>
      <w:shd w:val="clear" w:color="auto" w:fill="FFFFFF"/>
      <w:spacing w:before="180" w:line="0" w:lineRule="atLeast"/>
    </w:pPr>
    <w:rPr>
      <w:rFonts w:cstheme="minorBidi"/>
      <w:sz w:val="21"/>
      <w:szCs w:val="21"/>
    </w:rPr>
  </w:style>
  <w:style w:type="character" w:customStyle="1" w:styleId="Bodytext7">
    <w:name w:val="Body text (7)_"/>
    <w:link w:val="Bodytext70"/>
    <w:qFormat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qFormat/>
    <w:pPr>
      <w:widowControl w:val="0"/>
      <w:shd w:val="clear" w:color="auto" w:fill="FFFFFF"/>
      <w:spacing w:after="180" w:line="0" w:lineRule="atLeast"/>
      <w:ind w:hanging="380"/>
      <w:jc w:val="both"/>
    </w:pPr>
    <w:rPr>
      <w:rFonts w:cstheme="minorBidi"/>
      <w:b/>
      <w:bCs/>
      <w:sz w:val="16"/>
      <w:szCs w:val="16"/>
    </w:rPr>
  </w:style>
  <w:style w:type="character" w:customStyle="1" w:styleId="Bodytext8">
    <w:name w:val="Body text (8)_"/>
    <w:link w:val="Bodytext81"/>
    <w:qFormat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Bodytext81">
    <w:name w:val="Body text (8)"/>
    <w:basedOn w:val="Normal"/>
    <w:link w:val="Bodytext8"/>
    <w:pPr>
      <w:widowControl w:val="0"/>
      <w:shd w:val="clear" w:color="auto" w:fill="FFFFFF"/>
      <w:spacing w:after="180" w:line="0" w:lineRule="atLeast"/>
      <w:jc w:val="both"/>
    </w:pPr>
    <w:rPr>
      <w:rFonts w:cstheme="minorBidi"/>
      <w:sz w:val="16"/>
      <w:szCs w:val="16"/>
    </w:rPr>
  </w:style>
  <w:style w:type="character" w:customStyle="1" w:styleId="Bodytext9">
    <w:name w:val="Body text (9)_"/>
    <w:link w:val="Bodytext90"/>
    <w:qFormat/>
    <w:rPr>
      <w:rFonts w:ascii="Times New Roman" w:eastAsia="Times New Roman" w:hAnsi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pPr>
      <w:widowControl w:val="0"/>
      <w:shd w:val="clear" w:color="auto" w:fill="FFFFFF"/>
      <w:spacing w:after="180" w:line="0" w:lineRule="atLeast"/>
      <w:jc w:val="both"/>
    </w:pPr>
    <w:rPr>
      <w:rFonts w:cstheme="minorBidi"/>
      <w:i/>
      <w:iCs/>
      <w:spacing w:val="10"/>
      <w:sz w:val="16"/>
      <w:szCs w:val="16"/>
    </w:rPr>
  </w:style>
  <w:style w:type="character" w:customStyle="1" w:styleId="Bodytext100">
    <w:name w:val="Body text (10)_"/>
    <w:link w:val="Bodytext101"/>
    <w:qFormat/>
    <w:rPr>
      <w:rFonts w:ascii="Times New Roman" w:eastAsia="Times New Roman" w:hAnsi="Times New Roman"/>
      <w:shd w:val="clear" w:color="auto" w:fill="FFFFFF"/>
    </w:rPr>
  </w:style>
  <w:style w:type="paragraph" w:customStyle="1" w:styleId="Bodytext101">
    <w:name w:val="Body text (10)"/>
    <w:basedOn w:val="Normal"/>
    <w:link w:val="Bodytext100"/>
    <w:qFormat/>
    <w:pPr>
      <w:widowControl w:val="0"/>
      <w:shd w:val="clear" w:color="auto" w:fill="FFFFFF"/>
      <w:spacing w:before="300" w:line="0" w:lineRule="atLeast"/>
      <w:jc w:val="both"/>
    </w:pPr>
    <w:rPr>
      <w:rFonts w:cstheme="minorBidi"/>
      <w:sz w:val="22"/>
      <w:szCs w:val="22"/>
    </w:rPr>
  </w:style>
  <w:style w:type="character" w:customStyle="1" w:styleId="Bodytext513pt">
    <w:name w:val="Body text (5) + 13 p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link w:val="Picturecaption4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qFormat/>
    <w:pPr>
      <w:widowControl w:val="0"/>
      <w:shd w:val="clear" w:color="auto" w:fill="FFFFFF"/>
      <w:spacing w:line="0" w:lineRule="atLeast"/>
    </w:pPr>
    <w:rPr>
      <w:rFonts w:cstheme="minorBidi"/>
      <w:b/>
      <w:bCs/>
      <w:sz w:val="21"/>
      <w:szCs w:val="21"/>
    </w:rPr>
  </w:style>
  <w:style w:type="character" w:customStyle="1" w:styleId="Bodytext5Exact">
    <w:name w:val="Body text (5) Exact"/>
    <w:qFormat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character" w:customStyle="1" w:styleId="Heading112">
    <w:name w:val="Heading #11 (2)_"/>
    <w:link w:val="Heading1120"/>
    <w:qFormat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qFormat/>
    <w:pPr>
      <w:widowControl w:val="0"/>
      <w:shd w:val="clear" w:color="auto" w:fill="FFFFFF"/>
      <w:spacing w:before="180" w:line="149" w:lineRule="exact"/>
    </w:pPr>
    <w:rPr>
      <w:rFonts w:cstheme="minorBidi"/>
      <w:sz w:val="30"/>
      <w:szCs w:val="30"/>
    </w:rPr>
  </w:style>
  <w:style w:type="character" w:customStyle="1" w:styleId="Bodytext11Exact">
    <w:name w:val="Body text (11) Exact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Bodytext7Exact">
    <w:name w:val="Body text (7) Exact"/>
    <w:qFormat/>
    <w:rPr>
      <w:rFonts w:ascii="Times New Roman" w:eastAsia="Times New Roman" w:hAnsi="Times New Roman" w:cs="Times New Roman"/>
      <w:b/>
      <w:bCs/>
      <w:sz w:val="16"/>
      <w:szCs w:val="16"/>
      <w:u w:val="none"/>
    </w:rPr>
  </w:style>
  <w:style w:type="character" w:customStyle="1" w:styleId="Heading102Exact">
    <w:name w:val="Heading #10 (2) Exact"/>
    <w:link w:val="Heading102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qFormat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1"/>
      <w:szCs w:val="21"/>
    </w:rPr>
  </w:style>
  <w:style w:type="character" w:customStyle="1" w:styleId="Bodytext12Exact">
    <w:name w:val="Body text (12) Exact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Heading7Exact">
    <w:name w:val="Heading #7 Exact"/>
    <w:link w:val="Heading70"/>
    <w:qFormat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Heading70">
    <w:name w:val="Heading #7"/>
    <w:basedOn w:val="Normal"/>
    <w:link w:val="Heading7Exact"/>
    <w:qFormat/>
    <w:pPr>
      <w:widowControl w:val="0"/>
      <w:shd w:val="clear" w:color="auto" w:fill="FFFFFF"/>
      <w:spacing w:line="0" w:lineRule="atLeast"/>
      <w:outlineLvl w:val="6"/>
    </w:pPr>
    <w:rPr>
      <w:rFonts w:cstheme="minorBidi"/>
      <w:b/>
      <w:bCs/>
      <w:i/>
      <w:iCs/>
      <w:sz w:val="22"/>
      <w:szCs w:val="22"/>
    </w:rPr>
  </w:style>
  <w:style w:type="character" w:customStyle="1" w:styleId="Heading3Exact">
    <w:name w:val="Heading #3 Exact"/>
    <w:link w:val="Heading30"/>
    <w:qFormat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qFormat/>
    <w:pPr>
      <w:widowControl w:val="0"/>
      <w:shd w:val="clear" w:color="auto" w:fill="FFFFFF"/>
      <w:spacing w:line="0" w:lineRule="atLeast"/>
      <w:outlineLvl w:val="2"/>
    </w:pPr>
    <w:rPr>
      <w:rFonts w:cstheme="minorBidi"/>
      <w:i/>
      <w:iCs/>
      <w:sz w:val="26"/>
      <w:szCs w:val="26"/>
    </w:rPr>
  </w:style>
  <w:style w:type="character" w:customStyle="1" w:styleId="Heading32Exact">
    <w:name w:val="Heading #3 (2) Exact"/>
    <w:link w:val="Heading32"/>
    <w:qFormat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qFormat/>
    <w:pPr>
      <w:widowControl w:val="0"/>
      <w:shd w:val="clear" w:color="auto" w:fill="FFFFFF"/>
      <w:spacing w:line="0" w:lineRule="atLeast"/>
      <w:outlineLvl w:val="2"/>
    </w:pPr>
    <w:rPr>
      <w:rFonts w:cstheme="minorBidi"/>
      <w:i/>
      <w:iCs/>
      <w:sz w:val="22"/>
      <w:szCs w:val="22"/>
    </w:rPr>
  </w:style>
  <w:style w:type="character" w:customStyle="1" w:styleId="Heading11Exact">
    <w:name w:val="Heading #11 Exact"/>
    <w:link w:val="Heading11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qFormat/>
    <w:pPr>
      <w:widowControl w:val="0"/>
      <w:shd w:val="clear" w:color="auto" w:fill="FFFFFF"/>
      <w:spacing w:line="0" w:lineRule="atLeast"/>
    </w:pPr>
    <w:rPr>
      <w:rFonts w:cstheme="minorBidi"/>
      <w:b/>
      <w:bCs/>
      <w:sz w:val="21"/>
      <w:szCs w:val="21"/>
    </w:rPr>
  </w:style>
  <w:style w:type="character" w:customStyle="1" w:styleId="Heading1111pt">
    <w:name w:val="Heading #11 + 11 pt"/>
    <w:aliases w:val="Not Bold Exac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link w:val="Heading90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qFormat/>
    <w:pPr>
      <w:widowControl w:val="0"/>
      <w:shd w:val="clear" w:color="auto" w:fill="FFFFFF"/>
      <w:spacing w:line="0" w:lineRule="atLeast"/>
      <w:outlineLvl w:val="8"/>
    </w:pPr>
    <w:rPr>
      <w:rFonts w:cstheme="minorBidi"/>
      <w:b/>
      <w:bCs/>
      <w:sz w:val="21"/>
      <w:szCs w:val="21"/>
    </w:rPr>
  </w:style>
  <w:style w:type="character" w:customStyle="1" w:styleId="Bodytext13Exact">
    <w:name w:val="Body text (13) Exact"/>
    <w:qFormat/>
    <w:rPr>
      <w:rFonts w:ascii="Times New Roman" w:eastAsia="Times New Roman" w:hAnsi="Times New Roman" w:cs="Times New Roman"/>
      <w:sz w:val="19"/>
      <w:szCs w:val="19"/>
      <w:u w:val="none"/>
    </w:rPr>
  </w:style>
  <w:style w:type="character" w:customStyle="1" w:styleId="Bodytext1310ptExact">
    <w:name w:val="Body text (13) + 10 pt Exact"/>
    <w:qFormat/>
    <w:rPr>
      <w:rFonts w:ascii="Times New Roman" w:eastAsia="Times New Roman" w:hAnsi="Times New Roman" w:cs="Times New Roman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qFormat/>
    <w:rPr>
      <w:rFonts w:ascii="Times New Roman" w:eastAsia="Times New Roman" w:hAnsi="Times New Roman" w:cs="Times New Roman"/>
      <w:sz w:val="19"/>
      <w:szCs w:val="19"/>
      <w:u w:val="none"/>
    </w:rPr>
  </w:style>
  <w:style w:type="character" w:customStyle="1" w:styleId="Heading113Exact">
    <w:name w:val="Heading #11 (3) Exact"/>
    <w:qFormat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Heading92Exact">
    <w:name w:val="Heading #9 (2) Exact"/>
    <w:qFormat/>
    <w:rPr>
      <w:rFonts w:ascii="Times New Roman" w:eastAsia="Times New Roman" w:hAnsi="Times New Roman" w:cs="Times New Roman"/>
      <w:sz w:val="30"/>
      <w:szCs w:val="30"/>
      <w:u w:val="none"/>
    </w:rPr>
  </w:style>
  <w:style w:type="character" w:customStyle="1" w:styleId="Bodytext14Exact">
    <w:name w:val="Body text (14) Exact"/>
    <w:link w:val="Bodytext14"/>
    <w:qFormat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qFormat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link w:val="Bodytext15"/>
    <w:qFormat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qFormat/>
    <w:pPr>
      <w:widowControl w:val="0"/>
      <w:shd w:val="clear" w:color="auto" w:fill="FFFFFF"/>
      <w:spacing w:line="0" w:lineRule="atLeast"/>
    </w:pPr>
    <w:rPr>
      <w:rFonts w:cstheme="minorBidi"/>
      <w:sz w:val="21"/>
      <w:szCs w:val="21"/>
    </w:rPr>
  </w:style>
  <w:style w:type="character" w:customStyle="1" w:styleId="Bodytext15SmallCapsExact">
    <w:name w:val="Body text (15) + Small Caps Exact"/>
    <w:qFormat/>
    <w:rPr>
      <w:rFonts w:ascii="Times New Roman" w:eastAsia="Times New Roman" w:hAnsi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2">
    <w:name w:val="Heading #9 (2)_"/>
    <w:qFormat/>
    <w:rPr>
      <w:rFonts w:ascii="Times New Roman" w:eastAsia="Times New Roman" w:hAnsi="Times New Roman" w:cs="Times New Roman"/>
      <w:sz w:val="30"/>
      <w:szCs w:val="30"/>
      <w:u w:val="none"/>
    </w:rPr>
  </w:style>
  <w:style w:type="character" w:customStyle="1" w:styleId="Heading920">
    <w:name w:val="Heading #9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qFormat/>
    <w:rPr>
      <w:rFonts w:ascii="Georgia" w:eastAsia="Georgia" w:hAnsi="Georgia" w:cs="Georgia"/>
      <w:spacing w:val="10"/>
      <w:sz w:val="12"/>
      <w:szCs w:val="12"/>
      <w:u w:val="none"/>
    </w:rPr>
  </w:style>
  <w:style w:type="character" w:customStyle="1" w:styleId="Bodytext19Exact">
    <w:name w:val="Body text (19) Exact"/>
    <w:qFormat/>
    <w:rPr>
      <w:rFonts w:ascii="Times New Roman" w:eastAsia="Times New Roman" w:hAnsi="Times New Roman" w:cs="Times New Roman"/>
      <w:sz w:val="14"/>
      <w:szCs w:val="14"/>
      <w:u w:val="none"/>
    </w:rPr>
  </w:style>
  <w:style w:type="character" w:customStyle="1" w:styleId="Bodytext20Exact">
    <w:name w:val="Body text (20) Exact"/>
    <w:qFormat/>
    <w:rPr>
      <w:rFonts w:ascii="Tahoma" w:eastAsia="Tahoma" w:hAnsi="Tahoma" w:cs="Tahoma"/>
      <w:sz w:val="20"/>
      <w:szCs w:val="20"/>
      <w:u w:val="none"/>
    </w:rPr>
  </w:style>
  <w:style w:type="character" w:customStyle="1" w:styleId="Bodytext215ptExact">
    <w:name w:val="Body text (2) + 15 pt 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qFormat/>
    <w:rPr>
      <w:rFonts w:ascii="Times New Roman" w:eastAsia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2105ptExact">
    <w:name w:val="Body text (2) + 10.5 pt 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6">
    <w:name w:val="Body text (16)_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character" w:customStyle="1" w:styleId="Bodytext160">
    <w:name w:val="Body text (16)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qFormat/>
    <w:rPr>
      <w:rFonts w:ascii="Times New Roman" w:eastAsia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170">
    <w:name w:val="Body text (17)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Heading121">
    <w:name w:val="Heading #1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qFormat/>
    <w:rPr>
      <w:rFonts w:ascii="Times New Roman" w:eastAsia="Times New Roman" w:hAnsi="Times New Roman" w:cs="Times New Roman"/>
      <w:b/>
      <w:bCs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Bodytext201">
    <w:name w:val="Body text (20)_"/>
    <w:link w:val="Bodytext202"/>
    <w:qFormat/>
    <w:rPr>
      <w:rFonts w:ascii="Tahoma" w:eastAsia="Tahoma" w:hAnsi="Tahoma" w:cs="Tahoma"/>
      <w:shd w:val="clear" w:color="auto" w:fill="FFFFFF"/>
    </w:rPr>
  </w:style>
  <w:style w:type="paragraph" w:customStyle="1" w:styleId="Bodytext202">
    <w:name w:val="Body text (20)"/>
    <w:basedOn w:val="Normal"/>
    <w:link w:val="Bodytext201"/>
    <w:qFormat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2"/>
      <w:szCs w:val="22"/>
    </w:rPr>
  </w:style>
  <w:style w:type="character" w:customStyle="1" w:styleId="Bodytext20Spacing2pt">
    <w:name w:val="Body text (20) + Spacing 2 pt"/>
    <w:qFormat/>
    <w:rPr>
      <w:rFonts w:ascii="Tahoma" w:eastAsia="Tahoma" w:hAnsi="Tahoma" w:cs="Tahoma"/>
      <w:color w:val="000000"/>
      <w:spacing w:val="40"/>
      <w:w w:val="100"/>
      <w:position w:val="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qFormat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link w:val="Heading1130"/>
    <w:qFormat/>
    <w:rPr>
      <w:rFonts w:ascii="Times New Roman" w:eastAsia="Times New Roman" w:hAnsi="Times New Roman"/>
      <w:shd w:val="clear" w:color="auto" w:fill="FFFFFF"/>
    </w:rPr>
  </w:style>
  <w:style w:type="paragraph" w:customStyle="1" w:styleId="Heading1130">
    <w:name w:val="Heading #11 (3)"/>
    <w:basedOn w:val="Normal"/>
    <w:link w:val="Heading113"/>
    <w:qFormat/>
    <w:pPr>
      <w:widowControl w:val="0"/>
      <w:shd w:val="clear" w:color="auto" w:fill="FFFFFF"/>
      <w:spacing w:line="0" w:lineRule="atLeast"/>
      <w:jc w:val="both"/>
    </w:pPr>
    <w:rPr>
      <w:rFonts w:cstheme="minorBidi"/>
      <w:sz w:val="22"/>
      <w:szCs w:val="22"/>
    </w:rPr>
  </w:style>
  <w:style w:type="character" w:customStyle="1" w:styleId="Bodytext211">
    <w:name w:val="Body text (21)_"/>
    <w:qFormat/>
    <w:rPr>
      <w:rFonts w:ascii="Times New Roman" w:eastAsia="Times New Roman" w:hAnsi="Times New Roman" w:cs="Times New Roman"/>
      <w:spacing w:val="0"/>
      <w:sz w:val="21"/>
      <w:szCs w:val="21"/>
      <w:u w:val="none"/>
    </w:rPr>
  </w:style>
  <w:style w:type="character" w:customStyle="1" w:styleId="Bodytext2110pt">
    <w:name w:val="Body text (21) + 10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link w:val="Bodytext220"/>
    <w:qFormat/>
    <w:rPr>
      <w:rFonts w:ascii="Times New Roman" w:eastAsia="Times New Roman" w:hAnsi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qFormat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</w:rPr>
  </w:style>
  <w:style w:type="character" w:customStyle="1" w:styleId="Bodytext230">
    <w:name w:val="Body text (23)_"/>
    <w:qFormat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character" w:customStyle="1" w:styleId="Bodytext240">
    <w:name w:val="Body text (24)_"/>
    <w:qFormat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qFormat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Heading5Exact">
    <w:name w:val="Heading #5 Exact"/>
    <w:link w:val="Heading50"/>
    <w:qFormat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qFormat/>
    <w:pPr>
      <w:widowControl w:val="0"/>
      <w:shd w:val="clear" w:color="auto" w:fill="FFFFFF"/>
      <w:spacing w:line="149" w:lineRule="exact"/>
      <w:jc w:val="right"/>
      <w:outlineLvl w:val="4"/>
    </w:pPr>
    <w:rPr>
      <w:rFonts w:cstheme="minorBidi"/>
      <w:b/>
      <w:bCs/>
      <w:sz w:val="26"/>
      <w:szCs w:val="26"/>
    </w:rPr>
  </w:style>
  <w:style w:type="character" w:customStyle="1" w:styleId="Bodytext27Exact">
    <w:name w:val="Body text (27) Exact"/>
    <w:link w:val="Bodytext27"/>
    <w:qFormat/>
    <w:rPr>
      <w:rFonts w:ascii="Tahoma" w:eastAsia="Tahoma" w:hAnsi="Tahoma" w:cs="Tahoma"/>
      <w:shd w:val="clear" w:color="auto" w:fill="FFFFFF"/>
    </w:rPr>
  </w:style>
  <w:style w:type="paragraph" w:customStyle="1" w:styleId="Bodytext27">
    <w:name w:val="Body text (27)"/>
    <w:basedOn w:val="Normal"/>
    <w:link w:val="Bodytext27Exact"/>
    <w:qFormat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2"/>
      <w:szCs w:val="22"/>
    </w:rPr>
  </w:style>
  <w:style w:type="character" w:customStyle="1" w:styleId="Bodytext28Exact">
    <w:name w:val="Body text (28) Exact"/>
    <w:link w:val="Bodytext28"/>
    <w:qFormat/>
    <w:rPr>
      <w:rFonts w:ascii="Tahoma" w:eastAsia="Tahoma" w:hAnsi="Tahoma" w:cs="Tahoma"/>
      <w:shd w:val="clear" w:color="auto" w:fill="FFFFFF"/>
    </w:rPr>
  </w:style>
  <w:style w:type="paragraph" w:customStyle="1" w:styleId="Bodytext28">
    <w:name w:val="Body text (28)"/>
    <w:basedOn w:val="Normal"/>
    <w:link w:val="Bodytext28Exact"/>
    <w:qFormat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2"/>
      <w:szCs w:val="22"/>
    </w:rPr>
  </w:style>
  <w:style w:type="character" w:customStyle="1" w:styleId="Bodytext29Exact">
    <w:name w:val="Body text (29) Exact"/>
    <w:link w:val="Bodytext29"/>
    <w:qFormat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qFormat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qFormat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link w:val="Bodytext34"/>
    <w:qFormat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qFormat/>
    <w:pPr>
      <w:widowControl w:val="0"/>
      <w:shd w:val="clear" w:color="auto" w:fill="FFFFFF"/>
      <w:spacing w:line="0" w:lineRule="atLeast"/>
    </w:pPr>
    <w:rPr>
      <w:rFonts w:cstheme="minorBidi"/>
      <w:sz w:val="19"/>
      <w:szCs w:val="19"/>
    </w:rPr>
  </w:style>
  <w:style w:type="character" w:customStyle="1" w:styleId="Bodytext35Exact">
    <w:name w:val="Body text (35) Exact"/>
    <w:link w:val="Bodytext35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qFormat/>
    <w:pPr>
      <w:widowControl w:val="0"/>
      <w:shd w:val="clear" w:color="auto" w:fill="FFFFFF"/>
      <w:spacing w:line="0" w:lineRule="atLeast"/>
      <w:jc w:val="right"/>
    </w:pPr>
    <w:rPr>
      <w:rFonts w:cstheme="minorBidi"/>
      <w:b/>
      <w:bCs/>
      <w:sz w:val="21"/>
      <w:szCs w:val="21"/>
    </w:rPr>
  </w:style>
  <w:style w:type="character" w:customStyle="1" w:styleId="Bodytext28ptExact">
    <w:name w:val="Body text (2) + 8 pt 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qFormat/>
    <w:rPr>
      <w:rFonts w:ascii="Times New Roman" w:eastAsia="Times New Roman" w:hAnsi="Times New Roman" w:cs="Times New Roman"/>
      <w:color w:val="000000"/>
      <w:spacing w:val="0"/>
      <w:w w:val="50"/>
      <w:position w:val="0"/>
      <w:sz w:val="54"/>
      <w:szCs w:val="54"/>
      <w:u w:val="none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link w:val="Bodytext36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qFormat/>
    <w:pPr>
      <w:widowControl w:val="0"/>
      <w:shd w:val="clear" w:color="auto" w:fill="FFFFFF"/>
      <w:spacing w:line="163" w:lineRule="exact"/>
      <w:jc w:val="both"/>
    </w:pPr>
    <w:rPr>
      <w:rFonts w:cstheme="minorBidi"/>
      <w:b/>
      <w:bCs/>
      <w:sz w:val="21"/>
      <w:szCs w:val="21"/>
    </w:rPr>
  </w:style>
  <w:style w:type="character" w:customStyle="1" w:styleId="Bodytext36NotBoldExact">
    <w:name w:val="Body text (36) + Not Bold Exac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5">
    <w:name w:val="Body text (25)_"/>
    <w:link w:val="Bodytext250"/>
    <w:qFormat/>
    <w:rPr>
      <w:rFonts w:ascii="Times New Roman" w:eastAsia="Times New Roman" w:hAnsi="Times New Roman"/>
      <w:shd w:val="clear" w:color="auto" w:fill="FFFFFF"/>
    </w:rPr>
  </w:style>
  <w:style w:type="paragraph" w:customStyle="1" w:styleId="Bodytext250">
    <w:name w:val="Body text (25)"/>
    <w:basedOn w:val="Normal"/>
    <w:link w:val="Bodytext25"/>
    <w:qFormat/>
    <w:pPr>
      <w:widowControl w:val="0"/>
      <w:shd w:val="clear" w:color="auto" w:fill="FFFFFF"/>
      <w:spacing w:before="180" w:line="0" w:lineRule="atLeast"/>
      <w:ind w:hanging="1620"/>
    </w:pPr>
    <w:rPr>
      <w:rFonts w:cstheme="minorBidi"/>
      <w:sz w:val="22"/>
      <w:szCs w:val="22"/>
    </w:rPr>
  </w:style>
  <w:style w:type="character" w:customStyle="1" w:styleId="Bodytext130">
    <w:name w:val="Body text (13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link w:val="Bodytext260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qFormat/>
    <w:pPr>
      <w:widowControl w:val="0"/>
      <w:shd w:val="clear" w:color="auto" w:fill="FFFFFF"/>
      <w:spacing w:after="180" w:line="0" w:lineRule="atLeast"/>
      <w:jc w:val="right"/>
    </w:pPr>
    <w:rPr>
      <w:rFonts w:cstheme="minorBidi"/>
      <w:b/>
      <w:bCs/>
      <w:sz w:val="21"/>
      <w:szCs w:val="21"/>
    </w:rPr>
  </w:style>
  <w:style w:type="character" w:customStyle="1" w:styleId="Bodytext300">
    <w:name w:val="Body text (30)_"/>
    <w:link w:val="Bodytext301"/>
    <w:qFormat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qFormat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</w:rPr>
  </w:style>
  <w:style w:type="character" w:customStyle="1" w:styleId="Bodytext7105pt">
    <w:name w:val="Body text (7) + 10.5 pt"/>
    <w:aliases w:val="Body text (2) + Bookman Old Style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1">
    <w:name w:val="Body text (31)_"/>
    <w:link w:val="Bodytext312"/>
    <w:qFormat/>
    <w:rPr>
      <w:rFonts w:ascii="Times New Roman" w:eastAsia="Times New Roman" w:hAnsi="Times New Roman"/>
      <w:shd w:val="clear" w:color="auto" w:fill="FFFFFF"/>
    </w:rPr>
  </w:style>
  <w:style w:type="paragraph" w:customStyle="1" w:styleId="Bodytext312">
    <w:name w:val="Body text (31)"/>
    <w:basedOn w:val="Normal"/>
    <w:link w:val="Bodytext311"/>
    <w:qFormat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</w:rPr>
  </w:style>
  <w:style w:type="character" w:customStyle="1" w:styleId="Bodytext320">
    <w:name w:val="Body text (32)_"/>
    <w:link w:val="Bodytext321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qFormat/>
    <w:pPr>
      <w:widowControl w:val="0"/>
      <w:shd w:val="clear" w:color="auto" w:fill="FFFFFF"/>
      <w:spacing w:after="120" w:line="0" w:lineRule="atLeast"/>
    </w:pPr>
    <w:rPr>
      <w:rFonts w:cstheme="minorBidi"/>
      <w:b/>
      <w:bCs/>
      <w:sz w:val="21"/>
      <w:szCs w:val="21"/>
    </w:rPr>
  </w:style>
  <w:style w:type="character" w:customStyle="1" w:styleId="Bodytext32NotBold">
    <w:name w:val="Body text (32) + Not Bold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link w:val="Bodytext330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qFormat/>
    <w:pPr>
      <w:widowControl w:val="0"/>
      <w:shd w:val="clear" w:color="auto" w:fill="FFFFFF"/>
      <w:spacing w:after="120" w:line="0" w:lineRule="atLeast"/>
    </w:pPr>
    <w:rPr>
      <w:rFonts w:cstheme="minorBidi"/>
      <w:b/>
      <w:bCs/>
      <w:sz w:val="21"/>
      <w:szCs w:val="21"/>
    </w:rPr>
  </w:style>
  <w:style w:type="character" w:customStyle="1" w:styleId="Bodytext1310pt">
    <w:name w:val="Body text (13) + 10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qFormat/>
    <w:rPr>
      <w:rFonts w:ascii="Times New Roman" w:eastAsia="Times New Roman" w:hAnsi="Times New Roman" w:cs="Times New Roman"/>
      <w:b/>
      <w:bCs/>
      <w:sz w:val="30"/>
      <w:szCs w:val="30"/>
      <w:u w:val="none"/>
    </w:rPr>
  </w:style>
  <w:style w:type="character" w:customStyle="1" w:styleId="Heading61">
    <w:name w:val="Heading #6"/>
    <w:qFormat/>
    <w:rPr>
      <w:rFonts w:ascii="Times New Roman" w:eastAsia="Times New Roman" w:hAnsi="Times New Roman" w:cs="Times New Roman"/>
      <w:b/>
      <w:bCs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qFormat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Tablecaption20">
    <w:name w:val="Table caption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qFormat/>
    <w:rPr>
      <w:rFonts w:ascii="Georgia" w:eastAsia="Georgia" w:hAnsi="Georgia" w:cs="Georgia"/>
      <w:spacing w:val="0"/>
      <w:sz w:val="18"/>
      <w:szCs w:val="18"/>
      <w:u w:val="none"/>
    </w:rPr>
  </w:style>
  <w:style w:type="character" w:customStyle="1" w:styleId="Bodytext38">
    <w:name w:val="Body text (38)_"/>
    <w:link w:val="Bodytext380"/>
    <w:qFormat/>
    <w:rPr>
      <w:rFonts w:ascii="Times New Roman" w:eastAsia="Times New Roman" w:hAnsi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qFormat/>
    <w:pPr>
      <w:widowControl w:val="0"/>
      <w:shd w:val="clear" w:color="auto" w:fill="FFFFFF"/>
      <w:spacing w:line="0" w:lineRule="atLeast"/>
      <w:jc w:val="both"/>
    </w:pPr>
    <w:rPr>
      <w:rFonts w:cstheme="minorBidi"/>
      <w:i/>
      <w:iCs/>
      <w:sz w:val="8"/>
      <w:szCs w:val="8"/>
    </w:rPr>
  </w:style>
  <w:style w:type="character" w:customStyle="1" w:styleId="Bodytext39Exact">
    <w:name w:val="Body text (39) Exact"/>
    <w:link w:val="Bodytext39"/>
    <w:qFormat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qFormat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qFormat/>
    <w:rPr>
      <w:rFonts w:ascii="Times New Roman" w:eastAsia="Times New Roman" w:hAnsi="Times New Roman" w:cs="Times New Roman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qFormat/>
    <w:rPr>
      <w:rFonts w:ascii="Times New Roman" w:eastAsia="Times New Roman" w:hAnsi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link w:val="Bodytext401"/>
    <w:qFormat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qFormat/>
    <w:pPr>
      <w:widowControl w:val="0"/>
      <w:shd w:val="clear" w:color="auto" w:fill="FFFFFF"/>
      <w:spacing w:line="149" w:lineRule="exact"/>
      <w:ind w:hanging="580"/>
    </w:pPr>
    <w:rPr>
      <w:rFonts w:cstheme="minorBidi"/>
      <w:sz w:val="17"/>
      <w:szCs w:val="17"/>
    </w:rPr>
  </w:style>
  <w:style w:type="character" w:customStyle="1" w:styleId="Picturecaption5Exact">
    <w:name w:val="Picture caption (5) Exact"/>
    <w:link w:val="Picturecaption5"/>
    <w:qFormat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qFormat/>
    <w:pPr>
      <w:widowControl w:val="0"/>
      <w:shd w:val="clear" w:color="auto" w:fill="FFFFFF"/>
      <w:spacing w:line="0" w:lineRule="atLeast"/>
    </w:pPr>
    <w:rPr>
      <w:rFonts w:cstheme="minorBidi"/>
      <w:i/>
      <w:iCs/>
      <w:sz w:val="22"/>
      <w:szCs w:val="22"/>
    </w:rPr>
  </w:style>
  <w:style w:type="character" w:customStyle="1" w:styleId="Picturecaption6Exact">
    <w:name w:val="Picture caption (6) Exact"/>
    <w:link w:val="Picturecaption6"/>
    <w:qFormat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qFormat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link w:val="Bodytext42"/>
    <w:qFormat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qFormat/>
    <w:pPr>
      <w:widowControl w:val="0"/>
      <w:shd w:val="clear" w:color="auto" w:fill="FFFFFF"/>
      <w:spacing w:line="0" w:lineRule="atLeast"/>
      <w:jc w:val="right"/>
    </w:pPr>
    <w:rPr>
      <w:rFonts w:cstheme="minorBidi"/>
      <w:b/>
      <w:bCs/>
      <w:sz w:val="16"/>
      <w:szCs w:val="16"/>
    </w:rPr>
  </w:style>
  <w:style w:type="character" w:customStyle="1" w:styleId="Bodytext3Exact">
    <w:name w:val="Body text (3) Exact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Tablecaption">
    <w:name w:val="Table caption_"/>
    <w:qFormat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character" w:customStyle="1" w:styleId="Tablecaption0">
    <w:name w:val="Table caption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0">
    <w:name w:val="Body text (41)_"/>
    <w:link w:val="Bodytext411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411">
    <w:name w:val="Body text (41)"/>
    <w:basedOn w:val="Normal"/>
    <w:link w:val="Bodytext410"/>
    <w:qFormat/>
    <w:pPr>
      <w:widowControl w:val="0"/>
      <w:shd w:val="clear" w:color="auto" w:fill="FFFFFF"/>
      <w:spacing w:after="180" w:line="0" w:lineRule="atLeast"/>
      <w:jc w:val="both"/>
    </w:pPr>
    <w:rPr>
      <w:rFonts w:cstheme="minorBidi"/>
      <w:b/>
      <w:bCs/>
      <w:sz w:val="21"/>
      <w:szCs w:val="21"/>
    </w:rPr>
  </w:style>
  <w:style w:type="character" w:customStyle="1" w:styleId="Picturecaption85ptExact">
    <w:name w:val="Picture caption + 8.5 pt Exact"/>
    <w:qFormat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qFormat/>
    <w:rPr>
      <w:rFonts w:ascii="Times New Roman" w:eastAsia="Times New Roman" w:hAnsi="Times New Roman"/>
      <w:spacing w:val="20"/>
      <w:shd w:val="clear" w:color="auto" w:fill="FFFFFF"/>
    </w:rPr>
  </w:style>
  <w:style w:type="character" w:customStyle="1" w:styleId="Picturecaption7Exact">
    <w:name w:val="Picture caption (7) Exact"/>
    <w:link w:val="Picturecaption7"/>
    <w:qFormat/>
    <w:rPr>
      <w:rFonts w:ascii="Times New Roman" w:eastAsia="Times New Roman" w:hAnsi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qFormat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</w:rPr>
  </w:style>
  <w:style w:type="character" w:customStyle="1" w:styleId="Picturecaption8Exact">
    <w:name w:val="Picture caption (8) Exact"/>
    <w:link w:val="Picturecaption8"/>
    <w:qFormat/>
    <w:rPr>
      <w:rFonts w:ascii="Times New Roman" w:eastAsia="Times New Roman" w:hAnsi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qFormat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</w:rPr>
  </w:style>
  <w:style w:type="character" w:customStyle="1" w:styleId="Bodytext43">
    <w:name w:val="Body text (43)_"/>
    <w:link w:val="Bodytext430"/>
    <w:qFormat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430">
    <w:name w:val="Body text (43)"/>
    <w:basedOn w:val="Normal"/>
    <w:link w:val="Bodytext43"/>
    <w:qFormat/>
    <w:pPr>
      <w:widowControl w:val="0"/>
      <w:shd w:val="clear" w:color="auto" w:fill="FFFFFF"/>
      <w:spacing w:before="180" w:line="0" w:lineRule="atLeast"/>
      <w:jc w:val="both"/>
    </w:pPr>
    <w:rPr>
      <w:rFonts w:cstheme="minorBidi"/>
      <w:b/>
      <w:bCs/>
      <w:sz w:val="22"/>
      <w:szCs w:val="22"/>
    </w:rPr>
  </w:style>
  <w:style w:type="character" w:customStyle="1" w:styleId="Bodytext2Spacing3pt">
    <w:name w:val="Body text (2) + Spacing 3 pt"/>
    <w:qFormat/>
    <w:rPr>
      <w:rFonts w:ascii="Times New Roman" w:eastAsia="Times New Roman" w:hAnsi="Times New Roman" w:cs="Times New Roman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Heading122">
    <w:name w:val="Heading #12 (2)_"/>
    <w:link w:val="Heading1220"/>
    <w:qFormat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qFormat/>
    <w:pPr>
      <w:widowControl w:val="0"/>
      <w:shd w:val="clear" w:color="auto" w:fill="FFFFFF"/>
      <w:spacing w:before="780" w:line="0" w:lineRule="atLeast"/>
      <w:jc w:val="both"/>
    </w:pPr>
    <w:rPr>
      <w:rFonts w:cstheme="minorBidi"/>
      <w:b/>
      <w:bCs/>
      <w:sz w:val="22"/>
      <w:szCs w:val="22"/>
    </w:rPr>
  </w:style>
  <w:style w:type="character" w:customStyle="1" w:styleId="Bodytext44">
    <w:name w:val="Body text (44)_"/>
    <w:link w:val="Bodytext440"/>
    <w:qFormat/>
    <w:rPr>
      <w:rFonts w:ascii="Times New Roman" w:eastAsia="Times New Roman" w:hAnsi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qFormat/>
    <w:pPr>
      <w:widowControl w:val="0"/>
      <w:shd w:val="clear" w:color="auto" w:fill="FFFFFF"/>
      <w:spacing w:before="180" w:line="0" w:lineRule="atLeast"/>
      <w:jc w:val="both"/>
    </w:pPr>
    <w:rPr>
      <w:rFonts w:cstheme="minorBidi"/>
      <w:spacing w:val="10"/>
      <w:sz w:val="17"/>
      <w:szCs w:val="17"/>
    </w:rPr>
  </w:style>
  <w:style w:type="character" w:customStyle="1" w:styleId="Bodytext44SmallCaps">
    <w:name w:val="Body text (44) + Small Caps"/>
    <w:qFormat/>
    <w:rPr>
      <w:rFonts w:ascii="Times New Roman" w:eastAsia="Times New Roman" w:hAnsi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link w:val="Heading1030"/>
    <w:qFormat/>
    <w:rPr>
      <w:rFonts w:ascii="Times New Roman" w:eastAsia="Times New Roman" w:hAnsi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qFormat/>
    <w:pPr>
      <w:widowControl w:val="0"/>
      <w:shd w:val="clear" w:color="auto" w:fill="FFFFFF"/>
      <w:spacing w:before="60" w:line="0" w:lineRule="atLeast"/>
    </w:pPr>
    <w:rPr>
      <w:rFonts w:cstheme="minorBidi"/>
      <w:spacing w:val="-20"/>
      <w:sz w:val="26"/>
      <w:szCs w:val="26"/>
    </w:rPr>
  </w:style>
  <w:style w:type="character" w:customStyle="1" w:styleId="Bodytext41Exact">
    <w:name w:val="Body text (41) Exact"/>
    <w:qFormat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character" w:customStyle="1" w:styleId="Bodytext2Spacing1ptExact">
    <w:name w:val="Body text (2) + Spacing 1 pt Exact"/>
    <w:qFormat/>
    <w:rPr>
      <w:rFonts w:ascii="Times New Roman" w:eastAsia="Times New Roman" w:hAnsi="Times New Roman" w:cs="Times New Roman"/>
      <w:strike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qFormat/>
    <w:rPr>
      <w:rFonts w:ascii="Times New Roman" w:eastAsia="Times New Roman" w:hAnsi="Times New Roman" w:cs="Times New Roman"/>
      <w:sz w:val="16"/>
      <w:szCs w:val="16"/>
      <w:u w:val="none"/>
    </w:rPr>
  </w:style>
  <w:style w:type="character" w:customStyle="1" w:styleId="Bodytext46Exact">
    <w:name w:val="Body text (46) Exact"/>
    <w:link w:val="Bodytext46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qFormat/>
    <w:pPr>
      <w:widowControl w:val="0"/>
      <w:shd w:val="clear" w:color="auto" w:fill="FFFFFF"/>
      <w:spacing w:before="180" w:line="182" w:lineRule="exact"/>
      <w:jc w:val="both"/>
    </w:pPr>
    <w:rPr>
      <w:rFonts w:cstheme="minorBidi"/>
      <w:b/>
      <w:bCs/>
      <w:sz w:val="21"/>
      <w:szCs w:val="21"/>
    </w:rPr>
  </w:style>
  <w:style w:type="character" w:customStyle="1" w:styleId="Bodytext46SmallCapsExact">
    <w:name w:val="Body text (46) + Small Caps Exact"/>
    <w:qFormat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link w:val="Bodytext47"/>
    <w:qFormat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qFormat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link w:val="Bodytext48"/>
    <w:qFormat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qFormat/>
    <w:pPr>
      <w:widowControl w:val="0"/>
      <w:shd w:val="clear" w:color="auto" w:fill="FFFFFF"/>
      <w:spacing w:after="120" w:line="0" w:lineRule="atLeast"/>
      <w:jc w:val="both"/>
    </w:pPr>
    <w:rPr>
      <w:rFonts w:cstheme="minorBidi"/>
      <w:sz w:val="16"/>
      <w:szCs w:val="16"/>
    </w:rPr>
  </w:style>
  <w:style w:type="character" w:customStyle="1" w:styleId="Bodytext48BoldExact">
    <w:name w:val="Body text (48) + Bold Exac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qFormat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link w:val="Tableofcontents2"/>
    <w:qFormat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qFormat/>
    <w:pPr>
      <w:widowControl w:val="0"/>
      <w:shd w:val="clear" w:color="auto" w:fill="FFFFFF"/>
      <w:spacing w:line="0" w:lineRule="atLeast"/>
      <w:jc w:val="both"/>
    </w:pPr>
    <w:rPr>
      <w:rFonts w:cstheme="minorBidi"/>
      <w:sz w:val="16"/>
      <w:szCs w:val="16"/>
    </w:rPr>
  </w:style>
  <w:style w:type="character" w:customStyle="1" w:styleId="TableofcontentsExact">
    <w:name w:val="Table of contents Exact"/>
    <w:link w:val="Tableofcontents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qFormat/>
    <w:pPr>
      <w:widowControl w:val="0"/>
      <w:shd w:val="clear" w:color="auto" w:fill="FFFFFF"/>
      <w:spacing w:line="0" w:lineRule="atLeast"/>
      <w:jc w:val="both"/>
    </w:pPr>
    <w:rPr>
      <w:rFonts w:cstheme="minorBidi"/>
      <w:b/>
      <w:bCs/>
      <w:sz w:val="21"/>
      <w:szCs w:val="21"/>
    </w:rPr>
  </w:style>
  <w:style w:type="character" w:customStyle="1" w:styleId="Tableofcontents3Exact">
    <w:name w:val="Table of contents (3) Exact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Bodytext513ptExact">
    <w:name w:val="Body text (5) + 13 pt Exac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link w:val="Bodytext49"/>
    <w:qFormat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qFormat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link w:val="Bodytext500"/>
    <w:qFormat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qFormat/>
    <w:pPr>
      <w:widowControl w:val="0"/>
      <w:shd w:val="clear" w:color="auto" w:fill="FFFFFF"/>
      <w:spacing w:before="180" w:after="180" w:line="0" w:lineRule="atLeast"/>
      <w:jc w:val="both"/>
    </w:pPr>
    <w:rPr>
      <w:rFonts w:cstheme="minorBidi"/>
      <w:b/>
      <w:bCs/>
      <w:sz w:val="22"/>
      <w:szCs w:val="22"/>
    </w:rPr>
  </w:style>
  <w:style w:type="character" w:customStyle="1" w:styleId="Bodytext50105ptExact">
    <w:name w:val="Body text (50) + 10.5 pt Exac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qFormat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link w:val="Bodytext450"/>
    <w:qFormat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qFormat/>
    <w:pPr>
      <w:widowControl w:val="0"/>
      <w:shd w:val="clear" w:color="auto" w:fill="FFFFFF"/>
      <w:spacing w:after="180" w:line="0" w:lineRule="atLeast"/>
      <w:jc w:val="both"/>
    </w:pPr>
    <w:rPr>
      <w:rFonts w:cstheme="minorBidi"/>
      <w:sz w:val="16"/>
      <w:szCs w:val="16"/>
    </w:rPr>
  </w:style>
  <w:style w:type="character" w:customStyle="1" w:styleId="Bodytext510">
    <w:name w:val="Body text (51)_"/>
    <w:link w:val="Bodytext511"/>
    <w:qFormat/>
    <w:rPr>
      <w:rFonts w:ascii="Times New Roman" w:eastAsia="Times New Roman" w:hAnsi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qFormat/>
    <w:pPr>
      <w:widowControl w:val="0"/>
      <w:shd w:val="clear" w:color="auto" w:fill="FFFFFF"/>
      <w:spacing w:after="180" w:line="0" w:lineRule="atLeast"/>
    </w:pPr>
    <w:rPr>
      <w:rFonts w:cstheme="minorBidi"/>
      <w:sz w:val="22"/>
      <w:szCs w:val="22"/>
    </w:rPr>
  </w:style>
  <w:style w:type="character" w:customStyle="1" w:styleId="Bodytext18">
    <w:name w:val="Body text (18)_"/>
    <w:link w:val="Bodytext180"/>
    <w:qFormat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qFormat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link w:val="Bodytext110"/>
    <w:qFormat/>
    <w:rPr>
      <w:rFonts w:ascii="Times New Roman" w:eastAsia="Times New Roman" w:hAnsi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qFormat/>
    <w:pPr>
      <w:widowControl w:val="0"/>
      <w:shd w:val="clear" w:color="auto" w:fill="FFFFFF"/>
      <w:spacing w:before="360" w:line="0" w:lineRule="atLeast"/>
      <w:jc w:val="both"/>
    </w:pPr>
    <w:rPr>
      <w:rFonts w:cstheme="minorBidi"/>
      <w:sz w:val="22"/>
      <w:szCs w:val="22"/>
    </w:rPr>
  </w:style>
  <w:style w:type="character" w:customStyle="1" w:styleId="Bodytext114pt">
    <w:name w:val="Body text (11) + 4 pt"/>
    <w:qFormat/>
    <w:rPr>
      <w:rFonts w:ascii="Times New Roman" w:eastAsia="Times New Roman" w:hAnsi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link w:val="Bodytext520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qFormat/>
    <w:pPr>
      <w:widowControl w:val="0"/>
      <w:shd w:val="clear" w:color="auto" w:fill="FFFFFF"/>
      <w:spacing w:after="120" w:line="0" w:lineRule="atLeast"/>
    </w:pPr>
    <w:rPr>
      <w:rFonts w:cstheme="minorBidi"/>
      <w:b/>
      <w:bCs/>
      <w:sz w:val="21"/>
      <w:szCs w:val="21"/>
    </w:rPr>
  </w:style>
  <w:style w:type="character" w:customStyle="1" w:styleId="Bodytext19">
    <w:name w:val="Body text (19)_"/>
    <w:link w:val="Bodytext190"/>
    <w:qFormat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qFormat/>
    <w:pPr>
      <w:widowControl w:val="0"/>
      <w:shd w:val="clear" w:color="auto" w:fill="FFFFFF"/>
      <w:spacing w:line="0" w:lineRule="atLeast"/>
    </w:pPr>
    <w:rPr>
      <w:rFonts w:cstheme="minorBidi"/>
      <w:sz w:val="14"/>
      <w:szCs w:val="14"/>
    </w:rPr>
  </w:style>
  <w:style w:type="character" w:customStyle="1" w:styleId="Bodytext1910pt">
    <w:name w:val="Body text (19) + 10 pt"/>
    <w:qFormat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qFormat/>
    <w:rPr>
      <w:rFonts w:ascii="Times New Roman" w:eastAsia="Times New Roman" w:hAnsi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qFormat/>
    <w:rPr>
      <w:rFonts w:ascii="Times New Roman" w:eastAsia="Times New Roman" w:hAnsi="Times New Roman" w:cs="Times New Roman"/>
      <w:sz w:val="21"/>
      <w:szCs w:val="21"/>
      <w:u w:val="none"/>
    </w:rPr>
  </w:style>
  <w:style w:type="character" w:customStyle="1" w:styleId="Bodytext5310pt">
    <w:name w:val="Body text (53) + 10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qFormat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character" w:customStyle="1" w:styleId="Bodytext540">
    <w:name w:val="Body text (54)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Heading1230">
    <w:name w:val="Heading #12 (3)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qFormat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link w:val="Bodytext56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qFormat/>
    <w:pPr>
      <w:widowControl w:val="0"/>
      <w:shd w:val="clear" w:color="auto" w:fill="FFFFFF"/>
      <w:spacing w:line="0" w:lineRule="atLeast"/>
      <w:jc w:val="right"/>
    </w:pPr>
    <w:rPr>
      <w:rFonts w:cstheme="minorBidi"/>
      <w:b/>
      <w:bCs/>
      <w:sz w:val="21"/>
      <w:szCs w:val="21"/>
    </w:rPr>
  </w:style>
  <w:style w:type="character" w:customStyle="1" w:styleId="Heading93Exact">
    <w:name w:val="Heading #9 (3) Exact"/>
    <w:link w:val="Heading93"/>
    <w:qFormat/>
    <w:rPr>
      <w:rFonts w:ascii="Times New Roman" w:eastAsia="Times New Roman" w:hAnsi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qFormat/>
    <w:pPr>
      <w:widowControl w:val="0"/>
      <w:shd w:val="clear" w:color="auto" w:fill="FFFFFF"/>
      <w:spacing w:line="0" w:lineRule="atLeast"/>
      <w:outlineLvl w:val="8"/>
    </w:pPr>
    <w:rPr>
      <w:rFonts w:cstheme="minorBidi"/>
      <w:spacing w:val="-10"/>
      <w:sz w:val="30"/>
      <w:szCs w:val="30"/>
    </w:rPr>
  </w:style>
  <w:style w:type="character" w:customStyle="1" w:styleId="Bodytext58Exact">
    <w:name w:val="Body text (58) Exact"/>
    <w:link w:val="Bodytext58"/>
    <w:qFormat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qFormat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link w:val="Bodytext59"/>
    <w:qFormat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qFormat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qFormat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character" w:customStyle="1" w:styleId="Bodytext43NotBoldExact">
    <w:name w:val="Body text (43) + Not Bold Exac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link w:val="Heading94"/>
    <w:qFormat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qFormat/>
    <w:pPr>
      <w:widowControl w:val="0"/>
      <w:shd w:val="clear" w:color="auto" w:fill="FFFFFF"/>
      <w:spacing w:line="0" w:lineRule="atLeast"/>
      <w:outlineLvl w:val="8"/>
    </w:pPr>
    <w:rPr>
      <w:rFonts w:cstheme="minorBidi"/>
      <w:sz w:val="21"/>
      <w:szCs w:val="21"/>
    </w:rPr>
  </w:style>
  <w:style w:type="character" w:customStyle="1" w:styleId="Bodytext61Exact">
    <w:name w:val="Body text (61) Exact"/>
    <w:link w:val="Bodytext610"/>
    <w:qFormat/>
    <w:rPr>
      <w:rFonts w:ascii="Times New Roman" w:eastAsia="Times New Roman" w:hAnsi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0">
    <w:name w:val="Body text (61)"/>
    <w:basedOn w:val="Normal"/>
    <w:link w:val="Bodytext61Exact"/>
    <w:qFormat/>
    <w:pPr>
      <w:widowControl w:val="0"/>
      <w:shd w:val="clear" w:color="auto" w:fill="FFFFFF"/>
      <w:spacing w:line="0" w:lineRule="atLeast"/>
    </w:pPr>
    <w:rPr>
      <w:rFonts w:cstheme="minorBidi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link w:val="Bodytext62"/>
    <w:qFormat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qFormat/>
    <w:pPr>
      <w:widowControl w:val="0"/>
      <w:shd w:val="clear" w:color="auto" w:fill="FFFFFF"/>
      <w:spacing w:line="0" w:lineRule="atLeast"/>
      <w:jc w:val="right"/>
    </w:pPr>
    <w:rPr>
      <w:rFonts w:cstheme="minorBidi"/>
      <w:b/>
      <w:bCs/>
      <w:i/>
      <w:iCs/>
      <w:sz w:val="22"/>
      <w:szCs w:val="22"/>
    </w:rPr>
  </w:style>
  <w:style w:type="character" w:customStyle="1" w:styleId="Bodytext61Spacing0ptExact">
    <w:name w:val="Body text (61) + Spacing 0 pt Exact"/>
    <w:qFormat/>
    <w:rPr>
      <w:rFonts w:ascii="Times New Roman" w:eastAsia="Times New Roman" w:hAnsi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link w:val="Bodytext550"/>
    <w:qFormat/>
    <w:rPr>
      <w:rFonts w:ascii="Times New Roman" w:eastAsia="Times New Roman" w:hAnsi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qFormat/>
    <w:pPr>
      <w:widowControl w:val="0"/>
      <w:shd w:val="clear" w:color="auto" w:fill="FFFFFF"/>
      <w:spacing w:after="120" w:line="0" w:lineRule="atLeast"/>
    </w:pPr>
    <w:rPr>
      <w:rFonts w:cstheme="minorBidi"/>
      <w:b/>
      <w:bCs/>
      <w:spacing w:val="10"/>
      <w:sz w:val="22"/>
      <w:szCs w:val="22"/>
    </w:rPr>
  </w:style>
  <w:style w:type="character" w:customStyle="1" w:styleId="Bodytext370">
    <w:name w:val="Body text (37)"/>
    <w:qFormat/>
    <w:rPr>
      <w:rFonts w:ascii="Georgia" w:eastAsia="Georgia" w:hAnsi="Georgia" w:cs="Georgia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qFormat/>
    <w:rPr>
      <w:rFonts w:ascii="Tahoma" w:eastAsia="Tahoma" w:hAnsi="Tahoma" w:cs="Tahoma"/>
      <w:spacing w:val="-10"/>
      <w:sz w:val="20"/>
      <w:szCs w:val="20"/>
      <w:u w:val="none"/>
    </w:rPr>
  </w:style>
  <w:style w:type="character" w:customStyle="1" w:styleId="Tableofcontents40">
    <w:name w:val="Table of contents (4)"/>
    <w:qFormat/>
    <w:rPr>
      <w:rFonts w:ascii="Tahoma" w:eastAsia="Tahoma" w:hAnsi="Tahoma" w:cs="Tahoma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qFormat/>
    <w:rPr>
      <w:rFonts w:ascii="Tahoma" w:eastAsia="Tahoma" w:hAnsi="Tahoma" w:cs="Tahoma"/>
      <w:smallCaps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qFormat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Tableofcontents50">
    <w:name w:val="Table of contents (5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qFormat/>
    <w:rPr>
      <w:rFonts w:ascii="Trebuchet MS" w:eastAsia="Trebuchet MS" w:hAnsi="Trebuchet MS" w:cs="Trebuchet MS"/>
      <w:b/>
      <w:bCs/>
      <w:sz w:val="20"/>
      <w:szCs w:val="20"/>
      <w:u w:val="none"/>
    </w:rPr>
  </w:style>
  <w:style w:type="character" w:customStyle="1" w:styleId="Bodytext570">
    <w:name w:val="Body text (57)"/>
    <w:qFormat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qFormat/>
    <w:rPr>
      <w:rFonts w:ascii="Times New Roman" w:eastAsia="Times New Roman" w:hAnsi="Times New Roman" w:cs="Times New Roman"/>
      <w:sz w:val="21"/>
      <w:szCs w:val="21"/>
      <w:u w:val="none"/>
    </w:rPr>
  </w:style>
  <w:style w:type="character" w:customStyle="1" w:styleId="Bodytext601">
    <w:name w:val="Body text (60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link w:val="Heading820"/>
    <w:qFormat/>
    <w:rPr>
      <w:rFonts w:ascii="Times New Roman" w:eastAsia="Times New Roman" w:hAnsi="Times New Roman"/>
      <w:shd w:val="clear" w:color="auto" w:fill="FFFFFF"/>
    </w:rPr>
  </w:style>
  <w:style w:type="paragraph" w:customStyle="1" w:styleId="Heading820">
    <w:name w:val="Heading #8 (2)"/>
    <w:basedOn w:val="Normal"/>
    <w:link w:val="Heading82"/>
    <w:qFormat/>
    <w:pPr>
      <w:widowControl w:val="0"/>
      <w:shd w:val="clear" w:color="auto" w:fill="FFFFFF"/>
      <w:spacing w:after="120" w:line="0" w:lineRule="atLeast"/>
      <w:jc w:val="both"/>
      <w:outlineLvl w:val="7"/>
    </w:pPr>
    <w:rPr>
      <w:rFonts w:cstheme="minorBidi"/>
      <w:sz w:val="22"/>
      <w:szCs w:val="22"/>
    </w:rPr>
  </w:style>
  <w:style w:type="character" w:customStyle="1" w:styleId="Picturecaption9">
    <w:name w:val="Picture caption (9)_"/>
    <w:link w:val="Picturecaption90"/>
    <w:qFormat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qFormat/>
    <w:pPr>
      <w:widowControl w:val="0"/>
      <w:shd w:val="clear" w:color="auto" w:fill="FFFFFF"/>
      <w:spacing w:line="0" w:lineRule="atLeast"/>
    </w:pPr>
    <w:rPr>
      <w:rFonts w:cstheme="minorBidi"/>
      <w:sz w:val="19"/>
      <w:szCs w:val="19"/>
    </w:rPr>
  </w:style>
  <w:style w:type="character" w:customStyle="1" w:styleId="Headerorfooter20pt">
    <w:name w:val="Header or footer + 20 p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qFormat/>
    <w:rPr>
      <w:rFonts w:ascii="Times New Roman" w:eastAsia="Times New Roman" w:hAnsi="Times New Roman"/>
      <w:b/>
      <w:bCs/>
      <w:color w:val="000000"/>
      <w:spacing w:val="10"/>
      <w:w w:val="100"/>
      <w:position w:val="0"/>
      <w:shd w:val="clear" w:color="auto" w:fill="FFFFFF"/>
      <w:lang w:val="vi-VN" w:eastAsia="vi-VN" w:bidi="vi-VN"/>
    </w:rPr>
  </w:style>
  <w:style w:type="character" w:customStyle="1" w:styleId="Heading104">
    <w:name w:val="Heading #10 (4)_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Heading1040">
    <w:name w:val="Heading #10 (4)"/>
    <w:qFormat/>
    <w:rPr>
      <w:rFonts w:ascii="Times New Roman" w:eastAsia="Times New Roman" w:hAnsi="Times New Roman" w:cs="Times New Roman"/>
      <w:b/>
      <w:bCs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qFormat/>
    <w:rPr>
      <w:rFonts w:ascii="Times New Roman" w:eastAsia="Times New Roman" w:hAnsi="Times New Roman" w:cs="Times New Roman"/>
      <w:i/>
      <w:iCs/>
      <w:sz w:val="19"/>
      <w:szCs w:val="19"/>
      <w:u w:val="none"/>
    </w:rPr>
  </w:style>
  <w:style w:type="character" w:customStyle="1" w:styleId="Bodytext630">
    <w:name w:val="Body text (63)"/>
    <w:qFormat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Heading82Exact">
    <w:name w:val="Heading #8 (2) Exact"/>
    <w:qFormat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Bodytext60Exact">
    <w:name w:val="Body text (60) Exact"/>
    <w:qFormat/>
    <w:rPr>
      <w:rFonts w:ascii="Times New Roman" w:eastAsia="Times New Roman" w:hAnsi="Times New Roman" w:cs="Times New Roman"/>
      <w:sz w:val="21"/>
      <w:szCs w:val="21"/>
      <w:u w:val="none"/>
    </w:rPr>
  </w:style>
  <w:style w:type="character" w:customStyle="1" w:styleId="Bodytext6011ptExact">
    <w:name w:val="Body text (60) + 11 pt Exac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qFormat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link w:val="Bodytext64"/>
    <w:qFormat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qFormat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1"/>
      <w:szCs w:val="21"/>
    </w:rPr>
  </w:style>
  <w:style w:type="character" w:customStyle="1" w:styleId="Bodytext65Exact">
    <w:name w:val="Body text (65) Exact"/>
    <w:link w:val="Bodytext65"/>
    <w:qFormat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qFormat/>
    <w:pPr>
      <w:widowControl w:val="0"/>
      <w:shd w:val="clear" w:color="auto" w:fill="FFFFFF"/>
      <w:spacing w:line="0" w:lineRule="atLeast"/>
      <w:jc w:val="right"/>
    </w:pPr>
    <w:rPr>
      <w:rFonts w:cstheme="minorBidi"/>
      <w:sz w:val="21"/>
      <w:szCs w:val="21"/>
    </w:rPr>
  </w:style>
  <w:style w:type="character" w:customStyle="1" w:styleId="Bodytext68Exact">
    <w:name w:val="Body text (68) Exact"/>
    <w:link w:val="Bodytext68"/>
    <w:qFormat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qFormat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link w:val="Bodytext69"/>
    <w:qFormat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qFormat/>
    <w:pPr>
      <w:widowControl w:val="0"/>
      <w:shd w:val="clear" w:color="auto" w:fill="FFFFFF"/>
      <w:spacing w:line="0" w:lineRule="atLeast"/>
      <w:jc w:val="right"/>
    </w:pPr>
    <w:rPr>
      <w:rFonts w:cstheme="minorBidi"/>
      <w:sz w:val="21"/>
      <w:szCs w:val="21"/>
    </w:rPr>
  </w:style>
  <w:style w:type="character" w:customStyle="1" w:styleId="Bodytext10Exact">
    <w:name w:val="Body text (10) Exact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Heading13">
    <w:name w:val="Heading #1_"/>
    <w:link w:val="Heading14"/>
    <w:qFormat/>
    <w:rPr>
      <w:rFonts w:ascii="Times New Roman" w:eastAsia="Times New Roman" w:hAnsi="Times New Roman"/>
      <w:i/>
      <w:iCs/>
      <w:spacing w:val="20"/>
      <w:shd w:val="clear" w:color="auto" w:fill="FFFFFF"/>
    </w:rPr>
  </w:style>
  <w:style w:type="paragraph" w:customStyle="1" w:styleId="Heading14">
    <w:name w:val="Heading #1"/>
    <w:basedOn w:val="Normal"/>
    <w:link w:val="Heading13"/>
    <w:qFormat/>
    <w:pPr>
      <w:widowControl w:val="0"/>
      <w:shd w:val="clear" w:color="auto" w:fill="FFFFFF"/>
      <w:spacing w:before="960" w:line="0" w:lineRule="atLeast"/>
      <w:jc w:val="both"/>
      <w:outlineLvl w:val="0"/>
    </w:pPr>
    <w:rPr>
      <w:rFonts w:cstheme="minorBidi"/>
      <w:i/>
      <w:iCs/>
      <w:spacing w:val="20"/>
      <w:sz w:val="22"/>
      <w:szCs w:val="22"/>
    </w:rPr>
  </w:style>
  <w:style w:type="character" w:customStyle="1" w:styleId="Heading1Spacing-2pt">
    <w:name w:val="Heading #1 + Spacing -2 pt"/>
    <w:qFormat/>
    <w:rPr>
      <w:rFonts w:ascii="Times New Roman" w:eastAsia="Times New Roman" w:hAnsi="Times New Roman"/>
      <w:i/>
      <w:iCs/>
      <w:color w:val="000000"/>
      <w:spacing w:val="-40"/>
      <w:w w:val="100"/>
      <w:position w:val="0"/>
      <w:shd w:val="clear" w:color="auto" w:fill="FFFFFF"/>
      <w:lang w:val="vi-VN" w:eastAsia="vi-VN" w:bidi="vi-VN"/>
    </w:rPr>
  </w:style>
  <w:style w:type="character" w:customStyle="1" w:styleId="Bodytext66">
    <w:name w:val="Body text (66)_"/>
    <w:qFormat/>
    <w:rPr>
      <w:rFonts w:ascii="Times New Roman" w:eastAsia="Times New Roman" w:hAnsi="Times New Roman" w:cs="Times New Roman"/>
      <w:i/>
      <w:iCs/>
      <w:sz w:val="13"/>
      <w:szCs w:val="13"/>
      <w:u w:val="none"/>
    </w:rPr>
  </w:style>
  <w:style w:type="character" w:customStyle="1" w:styleId="Bodytext67">
    <w:name w:val="Body text (67)_"/>
    <w:link w:val="Bodytext670"/>
    <w:qFormat/>
    <w:rPr>
      <w:rFonts w:ascii="Times New Roman" w:eastAsia="Times New Roman" w:hAnsi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qFormat/>
    <w:pPr>
      <w:widowControl w:val="0"/>
      <w:shd w:val="clear" w:color="auto" w:fill="FFFFFF"/>
      <w:spacing w:after="120" w:line="0" w:lineRule="atLeast"/>
    </w:pPr>
    <w:rPr>
      <w:rFonts w:cstheme="minorBidi"/>
      <w:sz w:val="22"/>
      <w:szCs w:val="22"/>
    </w:rPr>
  </w:style>
  <w:style w:type="character" w:customStyle="1" w:styleId="Bodytext12SmallCaps">
    <w:name w:val="Body text (12) + Small Caps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link w:val="Heading720"/>
    <w:qFormat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qFormat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qFormat/>
    <w:rPr>
      <w:rFonts w:ascii="Times New Roman" w:eastAsia="Times New Roman" w:hAnsi="Times New Roman" w:cs="Times New Roman"/>
      <w:b/>
      <w:bCs/>
      <w:sz w:val="30"/>
      <w:szCs w:val="30"/>
      <w:u w:val="none"/>
    </w:rPr>
  </w:style>
  <w:style w:type="character" w:customStyle="1" w:styleId="Heading1240">
    <w:name w:val="Heading #12 (4)"/>
    <w:qFormat/>
    <w:rPr>
      <w:rFonts w:ascii="Times New Roman" w:eastAsia="Times New Roman" w:hAnsi="Times New Roman" w:cs="Times New Roman"/>
      <w:b/>
      <w:bCs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link w:val="Heading830"/>
    <w:qFormat/>
    <w:rPr>
      <w:rFonts w:ascii="Times New Roman" w:eastAsia="Times New Roman" w:hAnsi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qFormat/>
    <w:pPr>
      <w:widowControl w:val="0"/>
      <w:shd w:val="clear" w:color="auto" w:fill="FFFFFF"/>
      <w:spacing w:before="120" w:line="0" w:lineRule="atLeast"/>
      <w:jc w:val="both"/>
      <w:outlineLvl w:val="7"/>
    </w:pPr>
    <w:rPr>
      <w:rFonts w:cstheme="minorBidi"/>
      <w:sz w:val="22"/>
      <w:szCs w:val="22"/>
    </w:rPr>
  </w:style>
  <w:style w:type="character" w:customStyle="1" w:styleId="Bodytext70Exact">
    <w:name w:val="Body text (70) Exact"/>
    <w:link w:val="Bodytext700"/>
    <w:qFormat/>
    <w:rPr>
      <w:rFonts w:ascii="Times New Roman" w:eastAsia="Times New Roman" w:hAnsi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qFormat/>
    <w:pPr>
      <w:widowControl w:val="0"/>
      <w:shd w:val="clear" w:color="auto" w:fill="FFFFFF"/>
      <w:spacing w:line="0" w:lineRule="atLeast"/>
      <w:jc w:val="right"/>
    </w:pPr>
    <w:rPr>
      <w:rFonts w:cstheme="minorBidi"/>
      <w:sz w:val="22"/>
      <w:szCs w:val="22"/>
    </w:rPr>
  </w:style>
  <w:style w:type="character" w:customStyle="1" w:styleId="Bodytext55Exact">
    <w:name w:val="Body text (55) Exact"/>
    <w:qFormat/>
    <w:rPr>
      <w:rFonts w:ascii="Times New Roman" w:eastAsia="Times New Roman" w:hAnsi="Times New Roman" w:cs="Times New Roman"/>
      <w:b/>
      <w:bCs/>
      <w:spacing w:val="10"/>
      <w:u w:val="none"/>
      <w:lang w:val="de-DE" w:eastAsia="de-DE" w:bidi="de-DE"/>
    </w:rPr>
  </w:style>
  <w:style w:type="character" w:customStyle="1" w:styleId="Bodytext71Exact">
    <w:name w:val="Body text (71) Exact"/>
    <w:link w:val="Bodytext71"/>
    <w:qFormat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qFormat/>
    <w:pPr>
      <w:widowControl w:val="0"/>
      <w:shd w:val="clear" w:color="auto" w:fill="FFFFFF"/>
      <w:spacing w:line="0" w:lineRule="atLeast"/>
      <w:jc w:val="right"/>
    </w:pPr>
    <w:rPr>
      <w:rFonts w:cstheme="minorBidi"/>
      <w:sz w:val="21"/>
      <w:szCs w:val="21"/>
    </w:rPr>
  </w:style>
  <w:style w:type="character" w:customStyle="1" w:styleId="Bodytext72Exact">
    <w:name w:val="Body text (72) Exact"/>
    <w:link w:val="Bodytext72"/>
    <w:qFormat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qFormat/>
    <w:pPr>
      <w:widowControl w:val="0"/>
      <w:shd w:val="clear" w:color="auto" w:fill="FFFFFF"/>
      <w:spacing w:line="0" w:lineRule="atLeast"/>
    </w:pPr>
    <w:rPr>
      <w:rFonts w:cstheme="minorBidi"/>
      <w:sz w:val="11"/>
      <w:szCs w:val="11"/>
    </w:rPr>
  </w:style>
  <w:style w:type="character" w:customStyle="1" w:styleId="Bodytext73Exact">
    <w:name w:val="Body text (73) Exact"/>
    <w:link w:val="Bodytext73"/>
    <w:qFormat/>
    <w:rPr>
      <w:rFonts w:ascii="Times New Roman" w:eastAsia="Times New Roman" w:hAnsi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qFormat/>
    <w:pPr>
      <w:widowControl w:val="0"/>
      <w:shd w:val="clear" w:color="auto" w:fill="FFFFFF"/>
      <w:spacing w:line="0" w:lineRule="atLeast"/>
      <w:jc w:val="right"/>
    </w:pPr>
    <w:rPr>
      <w:rFonts w:cstheme="minorBidi"/>
      <w:sz w:val="22"/>
      <w:szCs w:val="22"/>
    </w:rPr>
  </w:style>
  <w:style w:type="character" w:customStyle="1" w:styleId="Bodytext74Exact">
    <w:name w:val="Body text (74) Exact"/>
    <w:link w:val="Bodytext74"/>
    <w:qFormat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qFormat/>
    <w:pPr>
      <w:widowControl w:val="0"/>
      <w:shd w:val="clear" w:color="auto" w:fill="FFFFFF"/>
      <w:spacing w:line="0" w:lineRule="atLeast"/>
      <w:jc w:val="right"/>
    </w:pPr>
    <w:rPr>
      <w:rFonts w:cstheme="minorBidi"/>
      <w:sz w:val="21"/>
      <w:szCs w:val="21"/>
    </w:rPr>
  </w:style>
  <w:style w:type="character" w:customStyle="1" w:styleId="Bodytext75Exact">
    <w:name w:val="Body text (75) Exact"/>
    <w:link w:val="Bodytext75"/>
    <w:qFormat/>
    <w:rPr>
      <w:rFonts w:ascii="Times New Roman" w:eastAsia="Times New Roman" w:hAnsi="Times New Roman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qFormat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  <w:lang w:val="de-DE" w:eastAsia="de-DE" w:bidi="de-DE"/>
    </w:rPr>
  </w:style>
  <w:style w:type="character" w:customStyle="1" w:styleId="Bodytext7511ptExact">
    <w:name w:val="Body text (75) + 11 pt Exact"/>
    <w:qFormat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Tableofcontents30">
    <w:name w:val="Table of contents (3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link w:val="Bodytext76"/>
    <w:qFormat/>
    <w:rPr>
      <w:rFonts w:ascii="Times New Roman" w:eastAsia="Times New Roman" w:hAnsi="Times New Roman"/>
      <w:i/>
      <w:iCs/>
      <w:spacing w:val="-10"/>
      <w:shd w:val="clear" w:color="auto" w:fill="FFFFFF"/>
    </w:rPr>
  </w:style>
  <w:style w:type="paragraph" w:customStyle="1" w:styleId="Bodytext76">
    <w:name w:val="Body text (76)"/>
    <w:basedOn w:val="Normal"/>
    <w:link w:val="Bodytext76Exact"/>
    <w:qFormat/>
    <w:pPr>
      <w:widowControl w:val="0"/>
      <w:shd w:val="clear" w:color="auto" w:fill="FFFFFF"/>
      <w:spacing w:line="0" w:lineRule="atLeast"/>
      <w:jc w:val="right"/>
    </w:pPr>
    <w:rPr>
      <w:rFonts w:cstheme="minorBidi"/>
      <w:i/>
      <w:iCs/>
      <w:spacing w:val="-10"/>
      <w:sz w:val="22"/>
      <w:szCs w:val="22"/>
    </w:rPr>
  </w:style>
  <w:style w:type="character" w:customStyle="1" w:styleId="Heading83Exact">
    <w:name w:val="Heading #8 (3) Exact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Bodytext77Exact">
    <w:name w:val="Body text (77) Exact"/>
    <w:link w:val="Bodytext77"/>
    <w:qFormat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qFormat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qFormat/>
    <w:rPr>
      <w:rFonts w:ascii="Times New Roman" w:eastAsia="Times New Roman" w:hAnsi="Times New Roman" w:cs="Times New Roman"/>
      <w:b/>
      <w:bCs/>
      <w:sz w:val="30"/>
      <w:szCs w:val="30"/>
      <w:u w:val="none"/>
    </w:rPr>
  </w:style>
  <w:style w:type="character" w:customStyle="1" w:styleId="Bodytext780">
    <w:name w:val="Body text (78)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link w:val="Heading41"/>
    <w:qFormat/>
    <w:rPr>
      <w:rFonts w:ascii="Times New Roman" w:eastAsia="Times New Roman" w:hAnsi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qFormat/>
    <w:pPr>
      <w:widowControl w:val="0"/>
      <w:shd w:val="clear" w:color="auto" w:fill="FFFFFF"/>
      <w:spacing w:before="120" w:line="0" w:lineRule="atLeast"/>
      <w:jc w:val="right"/>
      <w:outlineLvl w:val="3"/>
    </w:pPr>
    <w:rPr>
      <w:rFonts w:cstheme="minorBidi"/>
      <w:b/>
      <w:bCs/>
      <w:sz w:val="42"/>
      <w:szCs w:val="42"/>
      <w:lang w:bidi="en-US"/>
    </w:rPr>
  </w:style>
  <w:style w:type="character" w:customStyle="1" w:styleId="Bodytext79Exact">
    <w:name w:val="Body text (79) Exact"/>
    <w:link w:val="Bodytext79"/>
    <w:qFormat/>
    <w:rPr>
      <w:rFonts w:ascii="Times New Roman" w:eastAsia="Times New Roman" w:hAnsi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qFormat/>
    <w:pPr>
      <w:widowControl w:val="0"/>
      <w:shd w:val="clear" w:color="auto" w:fill="FFFFFF"/>
      <w:spacing w:line="0" w:lineRule="atLeast"/>
    </w:pPr>
    <w:rPr>
      <w:rFonts w:cstheme="minorBidi"/>
      <w:w w:val="50"/>
      <w:sz w:val="54"/>
      <w:szCs w:val="54"/>
    </w:rPr>
  </w:style>
  <w:style w:type="character" w:customStyle="1" w:styleId="Bodytext80Exact">
    <w:name w:val="Body text (80) Exact"/>
    <w:link w:val="Bodytext800"/>
    <w:qFormat/>
    <w:rPr>
      <w:rFonts w:ascii="Times New Roman" w:eastAsia="Times New Roman" w:hAnsi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qFormat/>
    <w:pPr>
      <w:widowControl w:val="0"/>
      <w:shd w:val="clear" w:color="auto" w:fill="FFFFFF"/>
      <w:spacing w:line="0" w:lineRule="atLeast"/>
    </w:pPr>
    <w:rPr>
      <w:rFonts w:cstheme="minorBidi"/>
      <w:spacing w:val="10"/>
      <w:sz w:val="14"/>
      <w:szCs w:val="14"/>
    </w:rPr>
  </w:style>
  <w:style w:type="character" w:customStyle="1" w:styleId="Bodytext6Exact">
    <w:name w:val="Body text (6) Exact"/>
    <w:qFormat/>
    <w:rPr>
      <w:rFonts w:ascii="Times New Roman" w:eastAsia="Times New Roman" w:hAnsi="Times New Roman" w:cs="Times New Roman"/>
      <w:sz w:val="21"/>
      <w:szCs w:val="21"/>
      <w:u w:val="none"/>
    </w:rPr>
  </w:style>
  <w:style w:type="character" w:customStyle="1" w:styleId="Bodytext611ptExact">
    <w:name w:val="Body text (6) + 11 pt Exact"/>
    <w:qFormat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link w:val="Tableofcontents60"/>
    <w:qFormat/>
    <w:rPr>
      <w:rFonts w:ascii="Times New Roman" w:eastAsia="Times New Roman" w:hAnsi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qFormat/>
    <w:pPr>
      <w:widowControl w:val="0"/>
      <w:shd w:val="clear" w:color="auto" w:fill="FFFFFF"/>
      <w:spacing w:before="420" w:after="300" w:line="0" w:lineRule="atLeast"/>
    </w:pPr>
    <w:rPr>
      <w:rFonts w:cstheme="minorBidi"/>
      <w:spacing w:val="10"/>
      <w:sz w:val="14"/>
      <w:szCs w:val="14"/>
    </w:rPr>
  </w:style>
  <w:style w:type="character" w:customStyle="1" w:styleId="Bodytext810">
    <w:name w:val="Body text (81)_"/>
    <w:qFormat/>
    <w:rPr>
      <w:rFonts w:ascii="Tahoma" w:eastAsia="Tahoma" w:hAnsi="Tahoma" w:cs="Tahoma"/>
      <w:i/>
      <w:iCs/>
      <w:sz w:val="20"/>
      <w:szCs w:val="20"/>
      <w:u w:val="none"/>
    </w:rPr>
  </w:style>
  <w:style w:type="character" w:customStyle="1" w:styleId="Bodytext811">
    <w:name w:val="Body text (81)"/>
    <w:qFormat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qFormat/>
    <w:rPr>
      <w:rFonts w:ascii="Tahoma" w:eastAsia="Tahoma" w:hAnsi="Tahoma" w:cs="Tahoma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qFormat/>
    <w:rPr>
      <w:rFonts w:ascii="Tahoma" w:eastAsia="Tahoma" w:hAnsi="Tahoma" w:cs="Tahoma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link w:val="Bodytext84"/>
    <w:qFormat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qFormat/>
    <w:pPr>
      <w:widowControl w:val="0"/>
      <w:shd w:val="clear" w:color="auto" w:fill="FFFFFF"/>
      <w:spacing w:before="120" w:line="0" w:lineRule="atLeast"/>
    </w:pPr>
    <w:rPr>
      <w:rFonts w:cstheme="minorBidi"/>
      <w:sz w:val="21"/>
      <w:szCs w:val="21"/>
    </w:rPr>
  </w:style>
  <w:style w:type="character" w:customStyle="1" w:styleId="Bodytext83">
    <w:name w:val="Body text (83)_"/>
    <w:link w:val="Bodytext830"/>
    <w:qFormat/>
    <w:rPr>
      <w:rFonts w:ascii="Times New Roman" w:eastAsia="Times New Roman" w:hAnsi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qFormat/>
    <w:pPr>
      <w:widowControl w:val="0"/>
      <w:shd w:val="clear" w:color="auto" w:fill="FFFFFF"/>
      <w:spacing w:after="120" w:line="0" w:lineRule="atLeast"/>
    </w:pPr>
    <w:rPr>
      <w:rFonts w:cstheme="minorBidi"/>
      <w:sz w:val="22"/>
      <w:szCs w:val="22"/>
    </w:rPr>
  </w:style>
  <w:style w:type="character" w:customStyle="1" w:styleId="Bodytext12105pt">
    <w:name w:val="Body text (12) + 10.5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link w:val="Bodytext850"/>
    <w:qFormat/>
    <w:rPr>
      <w:rFonts w:ascii="Times New Roman" w:eastAsia="Times New Roman" w:hAnsi="Times New Roman"/>
      <w:i/>
      <w:iCs/>
      <w:spacing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qFormat/>
    <w:pPr>
      <w:widowControl w:val="0"/>
      <w:shd w:val="clear" w:color="auto" w:fill="FFFFFF"/>
      <w:spacing w:before="360" w:after="240" w:line="0" w:lineRule="atLeast"/>
      <w:jc w:val="both"/>
    </w:pPr>
    <w:rPr>
      <w:rFonts w:cstheme="minorBidi"/>
      <w:i/>
      <w:iCs/>
      <w:spacing w:val="20"/>
      <w:sz w:val="22"/>
      <w:szCs w:val="22"/>
    </w:rPr>
  </w:style>
  <w:style w:type="character" w:customStyle="1" w:styleId="Bodytext44Exact">
    <w:name w:val="Body text (44) Exact"/>
    <w:qFormat/>
    <w:rPr>
      <w:rFonts w:ascii="Times New Roman" w:eastAsia="Times New Roman" w:hAnsi="Times New Roman" w:cs="Times New Roman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qFormat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qFormat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qFormat/>
    <w:rPr>
      <w:rFonts w:ascii="Times New Roman" w:eastAsia="Times New Roman" w:hAnsi="Times New Roman" w:cs="Times New Roman"/>
      <w:b/>
      <w:bCs/>
      <w:sz w:val="42"/>
      <w:szCs w:val="42"/>
      <w:u w:val="none"/>
    </w:rPr>
  </w:style>
  <w:style w:type="character" w:customStyle="1" w:styleId="Bodytext860">
    <w:name w:val="Body text (86)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qFormat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link w:val="Heading21"/>
    <w:qFormat/>
    <w:rPr>
      <w:rFonts w:ascii="Times New Roman" w:eastAsia="Times New Roman" w:hAnsi="Times New Roman"/>
      <w:i/>
      <w:iCs/>
      <w:spacing w:val="20"/>
      <w:shd w:val="clear" w:color="auto" w:fill="FFFFFF"/>
      <w:lang w:val="de-DE" w:eastAsia="de-DE" w:bidi="de-DE"/>
    </w:rPr>
  </w:style>
  <w:style w:type="paragraph" w:customStyle="1" w:styleId="Heading21">
    <w:name w:val="Heading #2"/>
    <w:basedOn w:val="Normal"/>
    <w:link w:val="Heading20"/>
    <w:qFormat/>
    <w:pPr>
      <w:widowControl w:val="0"/>
      <w:shd w:val="clear" w:color="auto" w:fill="FFFFFF"/>
      <w:spacing w:before="180" w:line="0" w:lineRule="atLeast"/>
      <w:jc w:val="both"/>
      <w:outlineLvl w:val="1"/>
    </w:pPr>
    <w:rPr>
      <w:rFonts w:cstheme="minorBidi"/>
      <w:i/>
      <w:iCs/>
      <w:spacing w:val="20"/>
      <w:sz w:val="22"/>
      <w:szCs w:val="22"/>
      <w:lang w:val="de-DE" w:eastAsia="de-DE" w:bidi="de-DE"/>
    </w:rPr>
  </w:style>
  <w:style w:type="character" w:customStyle="1" w:styleId="Bodytext87">
    <w:name w:val="Body text (87)_"/>
    <w:link w:val="Bodytext870"/>
    <w:qFormat/>
    <w:rPr>
      <w:rFonts w:ascii="Times New Roman" w:eastAsia="Times New Roman" w:hAnsi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qFormat/>
    <w:pPr>
      <w:widowControl w:val="0"/>
      <w:shd w:val="clear" w:color="auto" w:fill="FFFFFF"/>
      <w:spacing w:after="60" w:line="0" w:lineRule="atLeast"/>
    </w:pPr>
    <w:rPr>
      <w:rFonts w:cstheme="minorBidi"/>
      <w:sz w:val="22"/>
      <w:szCs w:val="22"/>
    </w:rPr>
  </w:style>
  <w:style w:type="character" w:customStyle="1" w:styleId="Bodytext2Spacing-1pt">
    <w:name w:val="Body text (2) + Spacing -1 pt"/>
    <w:qFormat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Heading2Exact">
    <w:name w:val="Heading #2 Exact"/>
    <w:qFormat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link w:val="Heading42"/>
    <w:qFormat/>
    <w:rPr>
      <w:rFonts w:ascii="Times New Roman" w:hAnsi="Times New Roman"/>
      <w:b/>
      <w:bCs/>
      <w:shd w:val="clear" w:color="auto" w:fill="FFFFFF"/>
    </w:rPr>
  </w:style>
  <w:style w:type="paragraph" w:customStyle="1" w:styleId="Heading42">
    <w:name w:val="Heading #4 (2)"/>
    <w:basedOn w:val="Normal"/>
    <w:link w:val="Heading42Exact"/>
    <w:qFormat/>
    <w:pPr>
      <w:widowControl w:val="0"/>
      <w:shd w:val="clear" w:color="auto" w:fill="FFFFFF"/>
      <w:spacing w:line="240" w:lineRule="atLeast"/>
      <w:outlineLvl w:val="3"/>
    </w:pPr>
    <w:rPr>
      <w:rFonts w:eastAsiaTheme="minorHAnsi" w:cstheme="minorBidi"/>
      <w:b/>
      <w:bCs/>
      <w:sz w:val="22"/>
      <w:szCs w:val="22"/>
    </w:rPr>
  </w:style>
  <w:style w:type="character" w:customStyle="1" w:styleId="Heading1Exact">
    <w:name w:val="Heading #1 Exact"/>
    <w:qFormat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uiPriority w:val="99"/>
    <w:qFormat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2Spacing-1ptExact1">
    <w:name w:val="Body text (2) + Spacing -1 pt Exact1"/>
    <w:uiPriority w:val="99"/>
    <w:qFormat/>
    <w:rPr>
      <w:rFonts w:ascii="Times New Roman" w:eastAsia="Times New Roman" w:hAnsi="Times New Roman" w:cs="Times New Roman"/>
      <w:strike/>
      <w:color w:val="000000"/>
      <w:spacing w:val="-2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erorfooter11pt2">
    <w:name w:val="Header or footer + 11 pt2"/>
    <w:uiPriority w:val="99"/>
    <w:qFormat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uiPriority w:val="99"/>
    <w:qFormat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uiPriority w:val="99"/>
    <w:qFormat/>
    <w:rPr>
      <w:rFonts w:ascii="Times New Roman" w:eastAsia="Times New Roman" w:hAnsi="Times New Roman"/>
      <w:b/>
      <w:bCs/>
      <w:i/>
      <w:iCs/>
      <w:u w:val="single"/>
      <w:shd w:val="clear" w:color="auto" w:fill="FFFFFF"/>
    </w:rPr>
  </w:style>
  <w:style w:type="character" w:customStyle="1" w:styleId="Headerorfooter21">
    <w:name w:val="Header or footer2"/>
    <w:uiPriority w:val="99"/>
    <w:qFormat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qFormat/>
    <w:rPr>
      <w:rFonts w:ascii="Times New Roman" w:eastAsia="Times New Roman" w:hAnsi="Times New Roman"/>
      <w:b/>
      <w:bCs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uiPriority w:val="99"/>
    <w:qFormat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Heading31">
    <w:name w:val="Heading #3_"/>
    <w:link w:val="Heading310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qFormat/>
    <w:pPr>
      <w:widowControl w:val="0"/>
      <w:shd w:val="clear" w:color="auto" w:fill="FFFFFF"/>
      <w:spacing w:before="240" w:after="120" w:line="240" w:lineRule="atLeast"/>
      <w:outlineLvl w:val="2"/>
    </w:pPr>
    <w:rPr>
      <w:rFonts w:eastAsiaTheme="minorHAnsi" w:cstheme="minorBidi"/>
      <w:b/>
      <w:bCs/>
      <w:sz w:val="26"/>
      <w:szCs w:val="26"/>
    </w:rPr>
  </w:style>
  <w:style w:type="character" w:customStyle="1" w:styleId="Bodytext331">
    <w:name w:val="Body text (3)3"/>
    <w:uiPriority w:val="99"/>
    <w:qFormat/>
    <w:rPr>
      <w:rFonts w:ascii="Times New Roman" w:eastAsia="Times New Roman" w:hAnsi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uiPriority w:val="99"/>
    <w:qFormat/>
    <w:rPr>
      <w:rFonts w:ascii="Times New Roman" w:eastAsia="Times New Roman" w:hAnsi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uiPriority w:val="99"/>
    <w:qFormat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uiPriority w:val="99"/>
    <w:qFormat/>
    <w:rPr>
      <w:rFonts w:ascii="Times New Roman" w:eastAsia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61">
    <w:name w:val="Body text (2)6"/>
    <w:uiPriority w:val="99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Bodytext2Bold2">
    <w:name w:val="Body text (2) + Bold2"/>
    <w:uiPriority w:val="99"/>
    <w:qFormat/>
    <w:rPr>
      <w:rFonts w:ascii="Times New Roman" w:eastAsia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4pt2">
    <w:name w:val="Body text (2) + 14 pt2"/>
    <w:aliases w:val="Bold13"/>
    <w:uiPriority w:val="99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Bodytext251">
    <w:name w:val="Body text (2)5"/>
    <w:uiPriority w:val="99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Headerorfooter95pt1">
    <w:name w:val="Header or footer + 9.5 pt1"/>
    <w:aliases w:val="Not Bold7,Not Italic1"/>
    <w:uiPriority w:val="99"/>
    <w:qFormat/>
    <w:rPr>
      <w:rFonts w:ascii="Times New Roman" w:eastAsia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uiPriority w:val="99"/>
    <w:qFormat/>
    <w:rPr>
      <w:rFonts w:ascii="Times New Roman" w:eastAsia="Times New Roman" w:hAnsi="Times New Roman"/>
      <w:b/>
      <w:bCs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uiPriority w:val="99"/>
    <w:qFormat/>
    <w:rPr>
      <w:rFonts w:ascii="Times New Roman" w:eastAsia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Bodytext211pt4">
    <w:name w:val="Body text (2) + 11 pt4"/>
    <w:aliases w:val="Bold12"/>
    <w:uiPriority w:val="99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Bodytext241">
    <w:name w:val="Body text (2)4"/>
    <w:uiPriority w:val="99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Bodytext2105pt8">
    <w:name w:val="Body text (2) + 10.5 pt8"/>
    <w:aliases w:val="Bold11"/>
    <w:uiPriority w:val="99"/>
    <w:qFormat/>
    <w:rPr>
      <w:rFonts w:ascii="Times New Roman" w:eastAsia="Times New Roman" w:hAnsi="Times New Roman" w:cs="Times New Roman"/>
      <w:b/>
      <w:bCs/>
      <w:spacing w:val="0"/>
      <w:sz w:val="21"/>
      <w:szCs w:val="21"/>
      <w:u w:val="none"/>
      <w:shd w:val="clear" w:color="auto" w:fill="FFFFFF"/>
    </w:rPr>
  </w:style>
  <w:style w:type="character" w:customStyle="1" w:styleId="Bodytext231">
    <w:name w:val="Body text (2)3"/>
    <w:uiPriority w:val="99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Bodytext2Candara2">
    <w:name w:val="Body text (2) + Candara2"/>
    <w:aliases w:val="9 pt1,Spacing 0 pt1"/>
    <w:uiPriority w:val="99"/>
    <w:qFormat/>
    <w:rPr>
      <w:rFonts w:ascii="Candara" w:eastAsia="Times New Roman" w:hAnsi="Candara" w:cs="Candara"/>
      <w:spacing w:val="-10"/>
      <w:sz w:val="18"/>
      <w:szCs w:val="18"/>
      <w:u w:val="none"/>
      <w:shd w:val="clear" w:color="auto" w:fill="FFFFFF"/>
    </w:rPr>
  </w:style>
  <w:style w:type="character" w:customStyle="1" w:styleId="Bodytext2105pt7">
    <w:name w:val="Body text (2) + 10.5 pt7"/>
    <w:uiPriority w:val="99"/>
    <w:qFormat/>
    <w:rPr>
      <w:rFonts w:ascii="Times New Roman" w:eastAsia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Bodytext211pt3">
    <w:name w:val="Body text (2) + 11 pt3"/>
    <w:aliases w:val="Bold8"/>
    <w:uiPriority w:val="99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Bodytext212pt">
    <w:name w:val="Body text (2) + 12 pt"/>
    <w:aliases w:val="Bold7"/>
    <w:qFormat/>
    <w:rPr>
      <w:rFonts w:ascii="Times New Roman" w:eastAsia="Times New Roman" w:hAnsi="Times New Roman" w:cs="Times New Roman"/>
      <w:b/>
      <w:bCs/>
      <w:spacing w:val="0"/>
      <w:sz w:val="24"/>
      <w:szCs w:val="24"/>
      <w:u w:val="none"/>
      <w:shd w:val="clear" w:color="auto" w:fill="FFFFFF"/>
    </w:rPr>
  </w:style>
  <w:style w:type="character" w:customStyle="1" w:styleId="Bodytext211pt2">
    <w:name w:val="Body text (2) + 11 pt2"/>
    <w:aliases w:val="Bold6"/>
    <w:uiPriority w:val="99"/>
    <w:qFormat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uiPriority w:val="99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Bodytext5105pt">
    <w:name w:val="Body text (5) + 10.5 pt"/>
    <w:aliases w:val="Not Bold5"/>
    <w:qFormat/>
    <w:rPr>
      <w:rFonts w:ascii="Times New Roman" w:eastAsia="Times New Roman" w:hAnsi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qFormat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uiPriority w:val="99"/>
    <w:qFormat/>
    <w:rPr>
      <w:rFonts w:ascii="Times New Roman" w:eastAsia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Bodytext2105pt5">
    <w:name w:val="Body text (2) + 10.5 pt5"/>
    <w:aliases w:val="Bold4"/>
    <w:uiPriority w:val="99"/>
    <w:qFormat/>
    <w:rPr>
      <w:rFonts w:ascii="Times New Roman" w:eastAsia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uiPriority w:val="99"/>
    <w:qFormat/>
    <w:rPr>
      <w:rFonts w:ascii="Times New Roman" w:eastAsia="Times New Roman" w:hAnsi="Times New Roman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uiPriority w:val="99"/>
    <w:qFormat/>
    <w:rPr>
      <w:rFonts w:ascii="Times New Roman" w:eastAsia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Bodytext2105pt3">
    <w:name w:val="Body text (2) + 10.5 pt3"/>
    <w:uiPriority w:val="99"/>
    <w:qFormat/>
    <w:rPr>
      <w:rFonts w:ascii="Times New Roman" w:eastAsia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Bodytext2Bold1">
    <w:name w:val="Body text (2) + Bold1"/>
    <w:uiPriority w:val="99"/>
    <w:qFormat/>
    <w:rPr>
      <w:rFonts w:ascii="Times New Roman" w:eastAsia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21">
    <w:name w:val="Body text (2)2"/>
    <w:uiPriority w:val="99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Bodytext610pt2">
    <w:name w:val="Body text (6) + 10 pt2"/>
    <w:aliases w:val="Not Bold1"/>
    <w:uiPriority w:val="99"/>
    <w:qFormat/>
    <w:rPr>
      <w:rFonts w:ascii="Times New Roman" w:eastAsia="Times New Roman" w:hAnsi="Times New Roman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uiPriority w:val="99"/>
    <w:qFormat/>
    <w:rPr>
      <w:rFonts w:ascii="Times New Roman" w:eastAsia="Times New Roman" w:hAnsi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uiPriority w:val="99"/>
    <w:qFormat/>
    <w:rPr>
      <w:rFonts w:ascii="Times New Roman" w:eastAsia="Times New Roman" w:hAnsi="Times New Roman" w:cs="Times New Roman"/>
      <w:b/>
      <w:bCs/>
      <w:spacing w:val="0"/>
      <w:sz w:val="21"/>
      <w:szCs w:val="21"/>
      <w:u w:val="none"/>
      <w:shd w:val="clear" w:color="auto" w:fill="FFFFFF"/>
    </w:rPr>
  </w:style>
  <w:style w:type="character" w:customStyle="1" w:styleId="Bodytext2105pt1">
    <w:name w:val="Body text (2) + 10.5 pt1"/>
    <w:aliases w:val="Bold1"/>
    <w:uiPriority w:val="99"/>
    <w:qFormat/>
    <w:rPr>
      <w:rFonts w:ascii="Times New Roman" w:eastAsia="Times New Roman" w:hAnsi="Times New Roman" w:cs="Times New Roman"/>
      <w:b/>
      <w:bCs/>
      <w:spacing w:val="0"/>
      <w:sz w:val="21"/>
      <w:szCs w:val="21"/>
      <w:u w:val="none"/>
      <w:shd w:val="clear" w:color="auto" w:fill="FFFFFF"/>
    </w:rPr>
  </w:style>
  <w:style w:type="character" w:customStyle="1" w:styleId="Heading320">
    <w:name w:val="Heading #32"/>
    <w:basedOn w:val="Heading31"/>
    <w:uiPriority w:val="99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611">
    <w:name w:val="Body text (6)1"/>
    <w:basedOn w:val="Normal"/>
    <w:uiPriority w:val="99"/>
    <w:qFormat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qFormat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character" w:customStyle="1" w:styleId="TablecaptionExact">
    <w:name w:val="Table caption Exact"/>
    <w:qFormat/>
    <w:locked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qFormat/>
    <w:locked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qFormat/>
    <w:locked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qFormat/>
    <w:locked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qFormat/>
    <w:locked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qFormat/>
    <w:locked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qFormat/>
    <w:locked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qFormat/>
    <w:locked/>
    <w:rPr>
      <w:rFonts w:ascii="Sylfaen" w:eastAsia="Sylfaen" w:hAnsi="Sylfaen" w:cs="Sylfaen"/>
      <w:shd w:val="clear" w:color="auto" w:fill="FFFFFF"/>
    </w:rPr>
  </w:style>
  <w:style w:type="character" w:customStyle="1" w:styleId="Bodytext24Exact">
    <w:name w:val="Body text (24) Exact"/>
    <w:qFormat/>
    <w:locked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qFormat/>
    <w:locked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link w:val="Tableofcontents70"/>
    <w:qFormat/>
    <w:locked/>
    <w:rPr>
      <w:rFonts w:ascii="Candara" w:eastAsia="Candara" w:hAnsi="Candara" w:cs="Candara"/>
      <w:b/>
      <w:bCs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qFormat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2"/>
      <w:szCs w:val="22"/>
    </w:rPr>
  </w:style>
  <w:style w:type="character" w:customStyle="1" w:styleId="TablecaptionCandara">
    <w:name w:val="Table caption + Candara"/>
    <w:aliases w:val="10 pt Exact"/>
    <w:qFormat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qFormat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qFormat/>
    <w:rPr>
      <w:rFonts w:ascii="Times New Roman" w:eastAsia="Times New Roman" w:hAnsi="Times New Roman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qFormat/>
    <w:rPr>
      <w:rFonts w:ascii="Times New Roman" w:eastAsia="Times New Roman" w:hAnsi="Times New Roman" w:cs="Times New Roman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qFormat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qFormat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qFormat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qFormat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qFormat/>
    <w:rPr>
      <w:rFonts w:ascii="Times New Roman" w:eastAsia="Times New Roman" w:hAnsi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qFormat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qFormat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qFormat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Tableofcontents0">
    <w:name w:val="Table of contents_"/>
    <w:qFormat/>
    <w:rPr>
      <w:rFonts w:ascii="Times New Roman" w:eastAsia="Times New Roman" w:hAnsi="Times New Roman" w:cs="Times New Roman" w:hint="default"/>
      <w:sz w:val="21"/>
      <w:szCs w:val="21"/>
      <w:u w:val="none"/>
    </w:rPr>
  </w:style>
  <w:style w:type="character" w:customStyle="1" w:styleId="Tableofcontents17pt">
    <w:name w:val="Table of contents + 17 pt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TableofcontentsItalic">
    <w:name w:val="Table of contents + Italic"/>
    <w:qFormat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Tableofcontents16pt">
    <w:name w:val="Table of contents + 16 pt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Bodytext275pt">
    <w:name w:val="Body text (2) + 7.5 pt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Heading71">
    <w:name w:val="Heading #7_"/>
    <w:qFormat/>
    <w:rPr>
      <w:rFonts w:ascii="Times New Roman" w:eastAsia="Times New Roman" w:hAnsi="Times New Roman" w:cs="Times New Roman" w:hint="default"/>
      <w:b/>
      <w:bCs/>
      <w:sz w:val="21"/>
      <w:szCs w:val="21"/>
      <w:u w:val="none"/>
    </w:rPr>
  </w:style>
  <w:style w:type="character" w:customStyle="1" w:styleId="Bodytext21Exact">
    <w:name w:val="Body text (21) Exact"/>
    <w:qFormat/>
    <w:rPr>
      <w:rFonts w:ascii="Times New Roman" w:eastAsia="Times New Roman" w:hAnsi="Times New Roman" w:cs="Times New Roman" w:hint="default"/>
      <w:sz w:val="32"/>
      <w:szCs w:val="32"/>
      <w:u w:val="none"/>
    </w:rPr>
  </w:style>
  <w:style w:type="character" w:customStyle="1" w:styleId="Bodytext216ptExact">
    <w:name w:val="Body text (2) + 16 pt Exact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qFormat/>
    <w:rPr>
      <w:rFonts w:ascii="Times New Roman" w:eastAsia="Times New Roman" w:hAnsi="Times New Roman" w:cs="Times New Roman" w:hint="default"/>
      <w:smallCaps/>
      <w:sz w:val="22"/>
      <w:szCs w:val="22"/>
      <w:u w:val="none"/>
    </w:rPr>
  </w:style>
  <w:style w:type="character" w:customStyle="1" w:styleId="TableofcontentsItalicExact">
    <w:name w:val="Table of contents + Italic Exact"/>
    <w:qFormat/>
    <w:rPr>
      <w:rFonts w:ascii="Times New Roman" w:eastAsia="Times New Roman" w:hAnsi="Times New Roman" w:cs="Times New Roman" w:hint="default"/>
      <w:i/>
      <w:iCs/>
      <w:sz w:val="22"/>
      <w:szCs w:val="22"/>
      <w:u w:val="none"/>
    </w:rPr>
  </w:style>
  <w:style w:type="character" w:customStyle="1" w:styleId="TableofcontentsBoldExact">
    <w:name w:val="Table of contents + Bold Exact"/>
    <w:qFormat/>
    <w:rPr>
      <w:rFonts w:ascii="Times New Roman" w:eastAsia="Times New Roman" w:hAnsi="Times New Roman" w:cs="Times New Roman" w:hint="default"/>
      <w:b/>
      <w:bCs/>
      <w:sz w:val="22"/>
      <w:szCs w:val="22"/>
      <w:u w:val="none"/>
    </w:rPr>
  </w:style>
  <w:style w:type="character" w:customStyle="1" w:styleId="Bodytext20Constantia">
    <w:name w:val="Body text (20) + Constantia"/>
    <w:aliases w:val="5.5 pt Exact"/>
    <w:qFormat/>
    <w:rPr>
      <w:rFonts w:ascii="Constantia" w:eastAsia="Constantia" w:hAnsi="Constantia" w:cs="Constantia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qFormat/>
    <w:rPr>
      <w:rFonts w:ascii="Times New Roman" w:eastAsia="Times New Roman" w:hAnsi="Times New Roman"/>
      <w:b/>
      <w:bCs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qFormat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Bold">
    <w:name w:val="Body text (22) + Bold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qFormat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qFormat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9Spacing1ptExact">
    <w:name w:val="Body text (29) + Spacing 1 pt Exact"/>
    <w:qFormat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link w:val="Heading125"/>
    <w:qFormat/>
    <w:rPr>
      <w:rFonts w:ascii="Times New Roman" w:eastAsia="Times New Roman" w:hAnsi="Times New Roman"/>
      <w:w w:val="50"/>
      <w:sz w:val="64"/>
      <w:szCs w:val="64"/>
      <w:shd w:val="clear" w:color="auto" w:fill="FFFFFF"/>
    </w:rPr>
  </w:style>
  <w:style w:type="paragraph" w:customStyle="1" w:styleId="Heading125">
    <w:name w:val="Heading #1 (2)"/>
    <w:basedOn w:val="Normal"/>
    <w:link w:val="Heading12Exact"/>
    <w:qFormat/>
    <w:pPr>
      <w:widowControl w:val="0"/>
      <w:shd w:val="clear" w:color="auto" w:fill="FFFFFF"/>
      <w:spacing w:line="0" w:lineRule="atLeast"/>
      <w:outlineLvl w:val="0"/>
    </w:pPr>
    <w:rPr>
      <w:rFonts w:cstheme="minorBidi"/>
      <w:w w:val="50"/>
      <w:sz w:val="64"/>
      <w:szCs w:val="64"/>
    </w:rPr>
  </w:style>
  <w:style w:type="character" w:customStyle="1" w:styleId="Heading22">
    <w:name w:val="Heading #2 (2)_"/>
    <w:link w:val="Heading220"/>
    <w:qFormat/>
    <w:rPr>
      <w:rFonts w:ascii="Times New Roman" w:eastAsia="Times New Roman" w:hAnsi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0">
    <w:name w:val="Heading #2 (2)"/>
    <w:basedOn w:val="Normal"/>
    <w:link w:val="Heading22"/>
    <w:qFormat/>
    <w:pPr>
      <w:widowControl w:val="0"/>
      <w:shd w:val="clear" w:color="auto" w:fill="FFFFFF"/>
      <w:spacing w:before="120" w:line="0" w:lineRule="atLeast"/>
      <w:outlineLvl w:val="1"/>
    </w:pPr>
    <w:rPr>
      <w:rFonts w:cstheme="minorBidi"/>
      <w:b/>
      <w:bCs/>
      <w:sz w:val="42"/>
      <w:szCs w:val="42"/>
      <w:lang w:bidi="en-US"/>
    </w:rPr>
  </w:style>
  <w:style w:type="character" w:customStyle="1" w:styleId="Headerorfooter21pt">
    <w:name w:val="Header or footer + 21 p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link w:val="Tablecaption3"/>
    <w:qFormat/>
    <w:rPr>
      <w:rFonts w:ascii="Times New Roman" w:eastAsia="Times New Roman" w:hAnsi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qFormat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</w:rPr>
  </w:style>
  <w:style w:type="character" w:customStyle="1" w:styleId="Bodytext2Spacing0ptExact">
    <w:name w:val="Body text (2) + Spacing 0 pt Exact"/>
    <w:qFormat/>
    <w:rPr>
      <w:rFonts w:ascii="Times New Roman" w:eastAsia="Times New Roman" w:hAnsi="Times New Roman" w:cs="Times New Roman" w:hint="default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qFormat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qFormat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TableofcontentsSpacing0ptExact">
    <w:name w:val="Table of contents + Spacing 0 pt Exact"/>
    <w:qFormat/>
    <w:rPr>
      <w:rFonts w:ascii="Times New Roman" w:eastAsia="Times New Roman" w:hAnsi="Times New Roman" w:cs="Times New Roman" w:hint="default"/>
      <w:color w:val="000000"/>
      <w:spacing w:val="-1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9NotItalicExact">
    <w:name w:val="Body text (19) + Not Italic Exact"/>
    <w:qFormat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qFormat/>
    <w:rPr>
      <w:rFonts w:ascii="Times New Roman" w:eastAsia="Times New Roman" w:hAnsi="Times New Roman"/>
      <w:i/>
      <w:iCs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qFormat/>
    <w:rPr>
      <w:rFonts w:ascii="Times New Roman" w:eastAsia="Times New Roman" w:hAnsi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qFormat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qFormat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Heading43">
    <w:name w:val="Heading #4 (3)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Heading430">
    <w:name w:val="Heading #4 (3)"/>
    <w:qFormat/>
    <w:rPr>
      <w:rFonts w:ascii="Times New Roman" w:eastAsia="Times New Roman" w:hAnsi="Times New Roman" w:cs="Times New Roman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Bodytext17SmallCaps">
    <w:name w:val="Body text (17) + Small Caps"/>
    <w:qFormat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TableofcontentsSpacing0pt">
    <w:name w:val="Table of contents + Spacing 0 pt"/>
    <w:qFormat/>
    <w:rPr>
      <w:rFonts w:ascii="Times New Roman" w:eastAsia="Times New Roman" w:hAnsi="Times New Roman" w:cs="Times New Roman" w:hint="default"/>
      <w:color w:val="000000"/>
      <w:spacing w:val="-1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33">
    <w:name w:val="Heading #3 (3)_"/>
    <w:qFormat/>
    <w:rPr>
      <w:rFonts w:ascii="Times New Roman" w:eastAsia="Times New Roman" w:hAnsi="Times New Roman" w:cs="Times New Roman"/>
      <w:b/>
      <w:bCs/>
      <w:sz w:val="30"/>
      <w:szCs w:val="30"/>
      <w:u w:val="none"/>
    </w:rPr>
  </w:style>
  <w:style w:type="character" w:customStyle="1" w:styleId="Heading330">
    <w:name w:val="Heading #3 (3)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qFormat/>
    <w:rPr>
      <w:rFonts w:ascii="Times New Roman" w:eastAsia="Times New Roman" w:hAnsi="Times New Roman" w:cs="Times New Roman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qFormat/>
    <w:rPr>
      <w:rFonts w:ascii="Times New Roman" w:eastAsia="Times New Roman" w:hAnsi="Times New Roman"/>
      <w:b/>
      <w:bCs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qFormat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qFormat/>
    <w:rPr>
      <w:rFonts w:ascii="Times New Roman" w:eastAsia="Times New Roman" w:hAnsi="Times New Roman"/>
      <w:b/>
      <w:bCs/>
      <w:color w:val="000000"/>
      <w:spacing w:val="30"/>
      <w:w w:val="120"/>
      <w:position w:val="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qFormat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qFormat/>
    <w:rPr>
      <w:rFonts w:ascii="Times New Roman" w:eastAsia="Times New Roman" w:hAnsi="Times New Roman" w:cs="Times New Roman"/>
      <w:sz w:val="21"/>
      <w:szCs w:val="21"/>
      <w:u w:val="none"/>
    </w:rPr>
  </w:style>
  <w:style w:type="character" w:customStyle="1" w:styleId="Bodytext15105pt">
    <w:name w:val="Body text (15) + 10.5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qFormat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qFormat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qFormat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Bodytext5Spacing0pt">
    <w:name w:val="Body text (5) + Spacing 0 pt"/>
    <w:qFormat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link w:val="Heading23"/>
    <w:qFormat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qFormat/>
    <w:pPr>
      <w:widowControl w:val="0"/>
      <w:shd w:val="clear" w:color="auto" w:fill="FFFFFF"/>
      <w:spacing w:line="0" w:lineRule="atLeast"/>
      <w:outlineLvl w:val="1"/>
    </w:pPr>
    <w:rPr>
      <w:rFonts w:cstheme="minorBidi"/>
      <w:sz w:val="21"/>
      <w:szCs w:val="21"/>
    </w:rPr>
  </w:style>
  <w:style w:type="character" w:customStyle="1" w:styleId="Heading24Exact">
    <w:name w:val="Heading #2 (4) Exact"/>
    <w:link w:val="Heading24"/>
    <w:qFormat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qFormat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</w:rPr>
  </w:style>
  <w:style w:type="character" w:customStyle="1" w:styleId="Heading25Exact">
    <w:name w:val="Heading #2 (5) Exact"/>
    <w:link w:val="Heading25"/>
    <w:qFormat/>
    <w:rPr>
      <w:rFonts w:ascii="Times New Roman" w:eastAsia="Times New Roman" w:hAnsi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qFormat/>
    <w:pPr>
      <w:widowControl w:val="0"/>
      <w:shd w:val="clear" w:color="auto" w:fill="FFFFFF"/>
      <w:spacing w:line="0" w:lineRule="atLeast"/>
      <w:outlineLvl w:val="1"/>
    </w:pPr>
    <w:rPr>
      <w:rFonts w:cstheme="minorBidi"/>
      <w:spacing w:val="-10"/>
      <w:sz w:val="32"/>
      <w:szCs w:val="32"/>
    </w:rPr>
  </w:style>
  <w:style w:type="character" w:customStyle="1" w:styleId="Bodytext8SmallCaps">
    <w:name w:val="Body text (8) + Small Caps"/>
    <w:qFormat/>
    <w:rPr>
      <w:rFonts w:ascii="Times New Roman" w:eastAsia="Times New Roman" w:hAnsi="Times New Roman"/>
      <w:b/>
      <w:bCs/>
      <w:smallCaps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mw-headline">
    <w:name w:val="mw-headline"/>
    <w:basedOn w:val="DefaultParagraphFont"/>
    <w:qFormat/>
  </w:style>
  <w:style w:type="character" w:customStyle="1" w:styleId="mw-editsection">
    <w:name w:val="mw-editsection"/>
    <w:basedOn w:val="DefaultParagraphFont"/>
    <w:qFormat/>
  </w:style>
  <w:style w:type="character" w:customStyle="1" w:styleId="mw-editsection-bracket">
    <w:name w:val="mw-editsection-bracket"/>
    <w:basedOn w:val="DefaultParagraphFont"/>
    <w:qFormat/>
  </w:style>
  <w:style w:type="character" w:customStyle="1" w:styleId="mw-editsection-divider">
    <w:name w:val="mw-editsection-divider"/>
    <w:basedOn w:val="DefaultParagraphFont"/>
    <w:qFormat/>
  </w:style>
  <w:style w:type="paragraph" w:customStyle="1" w:styleId="bodytext602">
    <w:name w:val="bodytext60"/>
    <w:basedOn w:val="Normal"/>
    <w:qFormat/>
    <w:pPr>
      <w:spacing w:before="100" w:beforeAutospacing="1" w:after="100" w:afterAutospacing="1"/>
    </w:pPr>
  </w:style>
  <w:style w:type="character" w:customStyle="1" w:styleId="bodytext611pt0">
    <w:name w:val="bodytext611pt"/>
    <w:basedOn w:val="DefaultParagraphFont"/>
    <w:qFormat/>
  </w:style>
  <w:style w:type="paragraph" w:customStyle="1" w:styleId="heading1270">
    <w:name w:val="heading1270"/>
    <w:basedOn w:val="Normal"/>
    <w:qFormat/>
    <w:pPr>
      <w:spacing w:before="100" w:beforeAutospacing="1" w:after="100" w:afterAutospacing="1"/>
    </w:pPr>
  </w:style>
  <w:style w:type="table" w:customStyle="1" w:styleId="TableGrid131">
    <w:name w:val="Table Grid131"/>
    <w:basedOn w:val="TableNormal"/>
    <w:uiPriority w:val="59"/>
    <w:qFormat/>
    <w:pPr>
      <w:ind w:firstLine="284"/>
      <w:jc w:val="both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91">
    <w:name w:val="Heading #9_"/>
    <w:basedOn w:val="DefaultParagraphFont"/>
    <w:qFormat/>
    <w:rPr>
      <w:rFonts w:eastAsia="Times New Roman"/>
      <w:b/>
      <w:bCs/>
      <w:shd w:val="clear" w:color="auto" w:fill="FFFFFF"/>
    </w:rPr>
  </w:style>
  <w:style w:type="character" w:customStyle="1" w:styleId="vnbnnidung2timesnewroman">
    <w:name w:val="vnbnnidung2timesnewroman"/>
    <w:basedOn w:val="DefaultParagraphFont"/>
    <w:qFormat/>
  </w:style>
  <w:style w:type="paragraph" w:customStyle="1" w:styleId="vnbnnidung19">
    <w:name w:val="vnbnnidung19"/>
    <w:basedOn w:val="Normal"/>
    <w:qFormat/>
    <w:pPr>
      <w:spacing w:before="100" w:beforeAutospacing="1" w:after="100" w:afterAutospacing="1"/>
    </w:pPr>
  </w:style>
  <w:style w:type="paragraph" w:customStyle="1" w:styleId="Char2">
    <w:name w:val="Char2"/>
    <w:basedOn w:val="Normal"/>
    <w:semiHidden/>
    <w:qFormat/>
    <w:pPr>
      <w:numPr>
        <w:numId w:val="7"/>
      </w:numPr>
      <w:spacing w:after="160" w:line="240" w:lineRule="exact"/>
      <w:jc w:val="both"/>
    </w:pPr>
    <w:rPr>
      <w:rFonts w:ascii="Verdana" w:hAnsi="Verdana"/>
      <w:sz w:val="18"/>
      <w:szCs w:val="18"/>
      <w:lang w:val="vi-VN"/>
    </w:rPr>
  </w:style>
  <w:style w:type="paragraph" w:customStyle="1" w:styleId="CharCharChar1">
    <w:name w:val="Char Char Char1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395pt">
    <w:name w:val="Body text + 39.5 pt"/>
    <w:basedOn w:val="Bodytext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79"/>
      <w:szCs w:val="79"/>
      <w:shd w:val="clear" w:color="auto" w:fill="FFFFFF"/>
      <w:lang w:val="vi-VN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qFormat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2">
    <w:name w:val="Plain Table 12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677E1"/>
    <w:pPr>
      <w:keepLines/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z-TopofForm">
    <w:name w:val="HTML Top of Form"/>
    <w:basedOn w:val="Normal"/>
    <w:next w:val="Normal"/>
    <w:hidden/>
    <w:uiPriority w:val="99"/>
    <w:unhideWhenUsed/>
    <w:rsid w:val="003677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2">
    <w:name w:val="z-Top of Form Char2"/>
    <w:basedOn w:val="DefaultParagraphFont"/>
    <w:uiPriority w:val="99"/>
    <w:semiHidden/>
    <w:rsid w:val="003677E1"/>
    <w:rPr>
      <w:rFonts w:ascii="Arial" w:eastAsia="Times New Roman" w:hAnsi="Arial" w:cs="Arial"/>
      <w:vanish/>
      <w:color w:val="003300"/>
      <w:sz w:val="16"/>
      <w:szCs w:val="16"/>
    </w:rPr>
  </w:style>
  <w:style w:type="paragraph" w:styleId="z-BottomofForm">
    <w:name w:val="HTML Bottom of Form"/>
    <w:basedOn w:val="Normal"/>
    <w:next w:val="Normal"/>
    <w:hidden/>
    <w:uiPriority w:val="99"/>
    <w:unhideWhenUsed/>
    <w:rsid w:val="003677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2">
    <w:name w:val="z-Bottom of Form Char2"/>
    <w:basedOn w:val="DefaultParagraphFont"/>
    <w:uiPriority w:val="99"/>
    <w:semiHidden/>
    <w:rsid w:val="003677E1"/>
    <w:rPr>
      <w:rFonts w:ascii="Arial" w:eastAsia="Times New Roman" w:hAnsi="Arial" w:cs="Arial"/>
      <w:vanish/>
      <w:color w:val="003300"/>
      <w:sz w:val="16"/>
      <w:szCs w:val="16"/>
    </w:rPr>
  </w:style>
  <w:style w:type="table" w:customStyle="1" w:styleId="LightShading1">
    <w:name w:val="Light Shading1"/>
    <w:basedOn w:val="TableNormal"/>
    <w:next w:val="LightShading"/>
    <w:uiPriority w:val="60"/>
    <w:rsid w:val="003677E1"/>
    <w:rPr>
      <w:rFonts w:ascii="Calibri" w:eastAsia="Yu Mincho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idTable5Dark-Accent22">
    <w:name w:val="Grid Table 5 Dark - Accent 22"/>
    <w:basedOn w:val="TableNormal"/>
    <w:next w:val="GridTable5Dark-Accent2"/>
    <w:uiPriority w:val="50"/>
    <w:rsid w:val="003677E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numbering" w:styleId="111111">
    <w:name w:val="Outline List 2"/>
    <w:basedOn w:val="NoList"/>
    <w:semiHidden/>
    <w:rsid w:val="003677E1"/>
    <w:pPr>
      <w:numPr>
        <w:numId w:val="9"/>
      </w:numPr>
    </w:pPr>
  </w:style>
  <w:style w:type="character" w:styleId="SubtleEmphasis">
    <w:name w:val="Subtle Emphasis"/>
    <w:uiPriority w:val="19"/>
    <w:qFormat/>
    <w:rsid w:val="003677E1"/>
    <w:rPr>
      <w:i/>
      <w:iCs/>
      <w:color w:val="404040"/>
    </w:rPr>
  </w:style>
  <w:style w:type="character" w:styleId="IntenseEmphasis">
    <w:name w:val="Intense Emphasis"/>
    <w:uiPriority w:val="21"/>
    <w:qFormat/>
    <w:rsid w:val="003677E1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3677E1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3677E1"/>
    <w:rPr>
      <w:b/>
      <w:bCs/>
      <w:smallCaps/>
      <w:u w:val="single"/>
    </w:rPr>
  </w:style>
  <w:style w:type="character" w:styleId="BookTitle">
    <w:name w:val="Book Title"/>
    <w:uiPriority w:val="33"/>
    <w:qFormat/>
    <w:rsid w:val="003677E1"/>
    <w:rPr>
      <w:b w:val="0"/>
      <w:bCs w:val="0"/>
      <w:smallCaps/>
      <w:spacing w:val="5"/>
    </w:rPr>
  </w:style>
  <w:style w:type="table" w:customStyle="1" w:styleId="MediumShading2-Accent111">
    <w:name w:val="Medium Shading 2 - Accent 111"/>
    <w:basedOn w:val="TableNormal"/>
    <w:rsid w:val="003677E1"/>
    <w:rPr>
      <w:rFonts w:ascii="Calibri" w:eastAsia="Times New Roman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a">
    <w:name w:val="TableGrid1"/>
    <w:rsid w:val="003677E1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677E1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basedOn w:val="TableNormal"/>
    <w:next w:val="GridTable1Light-Accent5"/>
    <w:uiPriority w:val="46"/>
    <w:rsid w:val="003677E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2">
    <w:name w:val="Grid Table 4 - Accent 22"/>
    <w:basedOn w:val="TableNormal"/>
    <w:next w:val="GridTable4-Accent2"/>
    <w:uiPriority w:val="49"/>
    <w:rsid w:val="003677E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1Light-Accent22">
    <w:name w:val="Grid Table 1 Light - Accent 22"/>
    <w:basedOn w:val="TableNormal"/>
    <w:next w:val="GridTable1Light-Accent2"/>
    <w:uiPriority w:val="46"/>
    <w:rsid w:val="003677E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1">
    <w:name w:val="Plain Table 111"/>
    <w:basedOn w:val="TableNormal"/>
    <w:next w:val="PlainTable1"/>
    <w:uiPriority w:val="41"/>
    <w:rsid w:val="003677E1"/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3">
    <w:name w:val="Plain Table 13"/>
    <w:basedOn w:val="TableNormal"/>
    <w:next w:val="PlainTable1"/>
    <w:uiPriority w:val="41"/>
    <w:rsid w:val="003677E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-Accent2">
    <w:name w:val="Grid Table 5 Dark Accent 2"/>
    <w:basedOn w:val="TableNormal"/>
    <w:uiPriority w:val="50"/>
    <w:rsid w:val="00367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1Light-Accent5">
    <w:name w:val="Grid Table 1 Light Accent 5"/>
    <w:basedOn w:val="TableNormal"/>
    <w:uiPriority w:val="46"/>
    <w:rsid w:val="003677E1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3677E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3677E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3677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6">
    <w:name w:val="16"/>
    <w:basedOn w:val="DefaultParagraphFont"/>
    <w:rsid w:val="0015146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  <w:shd w:val="clear" w:color="auto" w:fill="FFFFFF"/>
    </w:rPr>
  </w:style>
  <w:style w:type="character" w:customStyle="1" w:styleId="17">
    <w:name w:val="17"/>
    <w:basedOn w:val="DefaultParagraphFont"/>
    <w:rsid w:val="0015146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character" w:customStyle="1" w:styleId="18">
    <w:name w:val="18"/>
    <w:basedOn w:val="DefaultParagraphFont"/>
    <w:rsid w:val="00151460"/>
    <w:rPr>
      <w:rFonts w:ascii="Tahoma" w:hAnsi="Tahoma" w:cs="Tahoma" w:hint="default"/>
      <w:b w:val="0"/>
      <w:bCs w:val="0"/>
      <w:i/>
      <w:iCs/>
      <w:smallCaps w:val="0"/>
      <w:color w:val="000000"/>
    </w:rPr>
  </w:style>
  <w:style w:type="character" w:customStyle="1" w:styleId="15">
    <w:name w:val="15"/>
    <w:basedOn w:val="DefaultParagraphFont"/>
    <w:rsid w:val="0015146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character" w:customStyle="1" w:styleId="10">
    <w:name w:val="10"/>
    <w:basedOn w:val="DefaultParagraphFont"/>
    <w:rsid w:val="00151460"/>
    <w:rPr>
      <w:rFonts w:ascii="Calibri" w:hAnsi="Calibri" w:cs="Calibri" w:hint="default"/>
    </w:rPr>
  </w:style>
  <w:style w:type="character" w:customStyle="1" w:styleId="19">
    <w:name w:val="19"/>
    <w:basedOn w:val="DefaultParagraphFont"/>
    <w:rsid w:val="00151460"/>
    <w:rPr>
      <w:rFonts w:ascii="Tahoma" w:hAnsi="Tahoma" w:cs="Tahoma" w:hint="default"/>
      <w:b w:val="0"/>
      <w:bCs w:val="0"/>
      <w:i/>
      <w:iCs/>
      <w:smallCaps w:val="0"/>
      <w:color w:val="000000"/>
    </w:rPr>
  </w:style>
  <w:style w:type="character" w:customStyle="1" w:styleId="20">
    <w:name w:val="20"/>
    <w:basedOn w:val="DefaultParagraphFont"/>
    <w:rsid w:val="0015146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character" w:customStyle="1" w:styleId="21">
    <w:name w:val="21"/>
    <w:basedOn w:val="DefaultParagraphFont"/>
    <w:rsid w:val="00151460"/>
    <w:rPr>
      <w:rFonts w:ascii="Times New Roman" w:hAnsi="Times New Roman" w:cs="Times New Roman" w:hint="default"/>
      <w:shd w:val="clear" w:color="auto" w:fill="FFFFFF"/>
    </w:rPr>
  </w:style>
  <w:style w:type="character" w:customStyle="1" w:styleId="22">
    <w:name w:val="22"/>
    <w:basedOn w:val="DefaultParagraphFont"/>
    <w:rsid w:val="0015146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character" w:customStyle="1" w:styleId="23">
    <w:name w:val="23"/>
    <w:basedOn w:val="DefaultParagraphFont"/>
    <w:rsid w:val="00151460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character" w:customStyle="1" w:styleId="25">
    <w:name w:val="25"/>
    <w:basedOn w:val="DefaultParagraphFont"/>
    <w:rsid w:val="00151460"/>
    <w:rPr>
      <w:rFonts w:ascii="Times New Roman" w:hAnsi="Times New Roman" w:cs="Times New Roman" w:hint="default"/>
      <w:b w:val="0"/>
      <w:bCs w:val="0"/>
      <w:i w:val="0"/>
      <w:iCs w:val="0"/>
      <w:smallCaps w:val="0"/>
    </w:rPr>
  </w:style>
  <w:style w:type="character" w:customStyle="1" w:styleId="24">
    <w:name w:val="24"/>
    <w:basedOn w:val="DefaultParagraphFont"/>
    <w:rsid w:val="0015146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character" w:customStyle="1" w:styleId="26">
    <w:name w:val="26"/>
    <w:basedOn w:val="DefaultParagraphFont"/>
    <w:rsid w:val="0015146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  <w:shd w:val="clear" w:color="auto" w:fill="FFFFFF"/>
    </w:rPr>
  </w:style>
  <w:style w:type="character" w:customStyle="1" w:styleId="27">
    <w:name w:val="27"/>
    <w:basedOn w:val="DefaultParagraphFont"/>
    <w:rsid w:val="0015146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table" w:customStyle="1" w:styleId="TableGrid31">
    <w:name w:val="Table Grid31"/>
    <w:basedOn w:val="TableNormal"/>
    <w:next w:val="TableGrid"/>
    <w:uiPriority w:val="39"/>
    <w:rsid w:val="0037294B"/>
    <w:rPr>
      <w:rFonts w:eastAsia="Courier New" w:cs="Courier New"/>
      <w:sz w:val="28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C22BCC"/>
    <w:rPr>
      <w:rFonts w:eastAsia="Courier New" w:cs="Courier New"/>
      <w:sz w:val="28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C22BCC"/>
    <w:rPr>
      <w:rFonts w:eastAsia="Courier New" w:cs="Courier New"/>
      <w:sz w:val="28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39"/>
    <w:qFormat/>
    <w:rsid w:val="00B4376F"/>
    <w:rPr>
      <w:rFonts w:eastAsia="Courier New" w:cs="Courier New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qFormat/>
    <w:rsid w:val="007C37D0"/>
    <w:rPr>
      <w:rFonts w:eastAsia="Courier New" w:cs="Courier New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7E2383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7E2383"/>
    <w:pPr>
      <w:widowControl w:val="0"/>
      <w:spacing w:after="40" w:line="32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microsoft.com/office/2007/relationships/hdphoto" Target="media/hdphoto6.wdp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5" Type="http://schemas.microsoft.com/office/2007/relationships/hdphoto" Target="media/hdphoto8.wdp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4.wdp"/><Relationship Id="rId20" Type="http://schemas.openxmlformats.org/officeDocument/2006/relationships/image" Target="media/image7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microsoft.com/office/2007/relationships/hdphoto" Target="media/hdphoto7.wdp"/><Relationship Id="rId28" Type="http://schemas.openxmlformats.org/officeDocument/2006/relationships/header" Target="header1.xml"/><Relationship Id="rId10" Type="http://schemas.microsoft.com/office/2007/relationships/hdphoto" Target="media/hdphoto1.wdp"/><Relationship Id="rId19" Type="http://schemas.microsoft.com/office/2007/relationships/hdphoto" Target="media/hdphoto5.wdp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openxmlformats.org/officeDocument/2006/relationships/image" Target="media/image8.png"/><Relationship Id="rId27" Type="http://schemas.microsoft.com/office/2007/relationships/hdphoto" Target="media/hdphoto9.wdp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62E40-8AD6-B243-AAD7-82E86BA7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1746</Words>
  <Characters>9955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2023-05-28T15:53:00Z</cp:lastPrinted>
  <dcterms:created xsi:type="dcterms:W3CDTF">2024-04-09T07:27:00Z</dcterms:created>
  <dcterms:modified xsi:type="dcterms:W3CDTF">2024-04-09T08:32:00Z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B5E16AB7E7B545B4909F5D66AD5F1540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2024-01-25T09:27:24Z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5921db0d-cb74-4eba-8426-e8ab089e7823</vt:lpwstr>
  </property>
  <property fmtid="{D5CDD505-2E9C-101B-9397-08002B2CF9AE}" pid="9" name="MSIP_Label_defa4170-0d19-0005-0004-bc88714345d2_ActionId">
    <vt:lpwstr>6a21cfae-c78e-49e7-8b8a-2fe395d983bc</vt:lpwstr>
  </property>
  <property fmtid="{D5CDD505-2E9C-101B-9397-08002B2CF9AE}" pid="10" name="MSIP_Label_defa4170-0d19-0005-0004-bc88714345d2_ContentBits">
    <vt:lpwstr>0</vt:lpwstr>
  </property>
</Properties>
</file>