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01" w:tblpY="534"/>
        <w:tblOverlap w:val="never"/>
        <w:tblW w:w="10686" w:type="dxa"/>
        <w:tblLook w:val="04A0" w:firstRow="1" w:lastRow="0" w:firstColumn="1" w:lastColumn="0" w:noHBand="0" w:noVBand="1"/>
      </w:tblPr>
      <w:tblGrid>
        <w:gridCol w:w="4182"/>
        <w:gridCol w:w="6504"/>
      </w:tblGrid>
      <w:tr w:rsidR="008C6B71" w14:paraId="398BCC44" w14:textId="77777777" w:rsidTr="00BF308A">
        <w:tc>
          <w:tcPr>
            <w:tcW w:w="4182" w:type="dxa"/>
          </w:tcPr>
          <w:p w14:paraId="6390755C" w14:textId="77777777" w:rsidR="008C6B71" w:rsidRPr="006A65FB" w:rsidRDefault="008C6B71" w:rsidP="00BF30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A65FB">
              <w:rPr>
                <w:sz w:val="26"/>
                <w:szCs w:val="26"/>
              </w:rPr>
              <w:t>SỞ GIÁO DỤC VÀ ĐÀO TẠO</w:t>
            </w:r>
          </w:p>
          <w:p w14:paraId="37F348FA" w14:textId="77777777" w:rsidR="008C6B71" w:rsidRDefault="008C6B71" w:rsidP="00BF30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A65FB">
              <w:rPr>
                <w:sz w:val="26"/>
                <w:szCs w:val="26"/>
              </w:rPr>
              <w:t xml:space="preserve"> TP. HỒ CHÍ MINH</w:t>
            </w:r>
          </w:p>
        </w:tc>
        <w:tc>
          <w:tcPr>
            <w:tcW w:w="6504" w:type="dxa"/>
          </w:tcPr>
          <w:p w14:paraId="0B4370A5" w14:textId="77777777" w:rsidR="008C6B71" w:rsidRDefault="008C6B71" w:rsidP="00BF30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ĐỀ KIỂM TRA CUỐI KÌ I - NĂM HỌC 2022 – 2023</w:t>
            </w:r>
          </w:p>
          <w:p w14:paraId="35452AE8" w14:textId="5CB7C19E" w:rsidR="008C6B71" w:rsidRDefault="008C6B71" w:rsidP="00BF30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VẬT LÍ– KHỐI 12 (KH</w:t>
            </w:r>
            <w:r w:rsidR="005350DB">
              <w:rPr>
                <w:b/>
                <w:bCs/>
                <w:sz w:val="26"/>
                <w:szCs w:val="26"/>
              </w:rPr>
              <w:t>XH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8C6B71" w14:paraId="1EAAD35F" w14:textId="77777777" w:rsidTr="00BF308A">
        <w:tc>
          <w:tcPr>
            <w:tcW w:w="4182" w:type="dxa"/>
          </w:tcPr>
          <w:p w14:paraId="43281934" w14:textId="77777777" w:rsidR="008C6B71" w:rsidRDefault="008C6B71" w:rsidP="00BF30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2DF6E" wp14:editId="6402370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173990</wp:posOffset>
                      </wp:positionV>
                      <wp:extent cx="10858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8221B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3.7pt" to="141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" strokecolor="black [3040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THPT AN LẠC</w:t>
            </w:r>
          </w:p>
          <w:p w14:paraId="745BCB2F" w14:textId="77777777" w:rsidR="008C6B71" w:rsidRPr="001E7B2C" w:rsidRDefault="008C6B71" w:rsidP="00BF308A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1E7B2C">
              <w:rPr>
                <w:i/>
                <w:iCs/>
                <w:sz w:val="26"/>
                <w:szCs w:val="26"/>
              </w:rPr>
              <w:t>(Đề có 03 trang)</w:t>
            </w:r>
          </w:p>
          <w:p w14:paraId="008ECE7A" w14:textId="77777777" w:rsidR="008C6B71" w:rsidRDefault="008C6B71" w:rsidP="00BF308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04" w:type="dxa"/>
          </w:tcPr>
          <w:p w14:paraId="0193D04D" w14:textId="77777777" w:rsidR="008C6B71" w:rsidRPr="006A65FB" w:rsidRDefault="008C6B71" w:rsidP="00BF308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E7B2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051C78" wp14:editId="13221225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287655</wp:posOffset>
                      </wp:positionV>
                      <wp:extent cx="1264920" cy="1404620"/>
                      <wp:effectExtent l="0" t="0" r="11430" b="146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E9D83" w14:textId="4ABC29F1" w:rsidR="008C6B71" w:rsidRDefault="008C6B71" w:rsidP="008C6B7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Mã đề thi: </w:t>
                                  </w:r>
                                  <w:r w:rsidR="004175D4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705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51C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0.9pt;margin-top:22.65pt;width:99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">
                      <v:textbox style="mso-fit-shape-to-text:t">
                        <w:txbxContent>
                          <w:p w14:paraId="2B8E9D83" w14:textId="4ABC29F1" w:rsidR="008C6B71" w:rsidRDefault="008C6B71" w:rsidP="008C6B7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thi: </w:t>
                            </w:r>
                            <w:r w:rsidR="004175D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705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ED429" wp14:editId="42BDDDA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215265</wp:posOffset>
                      </wp:positionV>
                      <wp:extent cx="200406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0AB6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" strokecolor="black [3040]"/>
                  </w:pict>
                </mc:Fallback>
              </mc:AlternateContent>
            </w:r>
            <w:r w:rsidRPr="006A65FB">
              <w:rPr>
                <w:bCs/>
                <w:i/>
                <w:iCs/>
                <w:sz w:val="26"/>
                <w:szCs w:val="26"/>
              </w:rPr>
              <w:t>Thời gian làm bài: 45 phút (không kể thời gian giao đề)</w:t>
            </w:r>
          </w:p>
        </w:tc>
      </w:tr>
    </w:tbl>
    <w:p w14:paraId="1A7BA7BC" w14:textId="77777777" w:rsidR="008C6B71" w:rsidRDefault="008C6B71" w:rsidP="008C6B71">
      <w:pPr>
        <w:tabs>
          <w:tab w:val="left" w:leader="dot" w:pos="9900"/>
        </w:tabs>
        <w:spacing w:after="120"/>
        <w:rPr>
          <w:bCs/>
          <w:color w:val="auto"/>
          <w:sz w:val="28"/>
          <w:szCs w:val="28"/>
        </w:rPr>
      </w:pPr>
      <w:r w:rsidRPr="006B481E">
        <w:rPr>
          <w:bCs/>
          <w:color w:val="auto"/>
          <w:sz w:val="28"/>
          <w:szCs w:val="28"/>
        </w:rPr>
        <w:t xml:space="preserve">Họ Tên: </w:t>
      </w:r>
      <w:r>
        <w:rPr>
          <w:bCs/>
          <w:color w:val="auto"/>
          <w:sz w:val="28"/>
          <w:szCs w:val="28"/>
        </w:rPr>
        <w:tab/>
      </w:r>
    </w:p>
    <w:p w14:paraId="14DE95AD" w14:textId="77777777" w:rsidR="008C6B71" w:rsidRPr="006B481E" w:rsidRDefault="008C6B71" w:rsidP="008C6B71">
      <w:pPr>
        <w:tabs>
          <w:tab w:val="left" w:leader="dot" w:pos="9900"/>
        </w:tabs>
        <w:spacing w:after="1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SBD: </w:t>
      </w:r>
      <w:r>
        <w:rPr>
          <w:bCs/>
          <w:color w:val="auto"/>
          <w:sz w:val="28"/>
          <w:szCs w:val="28"/>
        </w:rPr>
        <w:tab/>
      </w:r>
    </w:p>
    <w:p w14:paraId="3A20DCC9" w14:textId="77777777" w:rsidR="008C6B71" w:rsidRDefault="008C6B71" w:rsidP="008C6B71">
      <w:pPr>
        <w:rPr>
          <w:b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I. Phần trắc nghiệm(7</w:t>
      </w:r>
      <w:proofErr w:type="gramStart"/>
      <w:r>
        <w:rPr>
          <w:b/>
          <w:color w:val="auto"/>
          <w:sz w:val="28"/>
          <w:szCs w:val="28"/>
          <w:u w:val="single"/>
        </w:rPr>
        <w:t>đ):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28 câu trắc nghiệm)</w:t>
      </w:r>
    </w:p>
    <w:p w14:paraId="7594BAE8" w14:textId="77777777" w:rsidR="00D407AA" w:rsidRDefault="00D407AA">
      <w:pPr>
        <w:rPr>
          <w:b/>
          <w:sz w:val="26"/>
          <w:szCs w:val="26"/>
        </w:rPr>
      </w:pPr>
    </w:p>
    <w:p w14:paraId="65D34F23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bCs/>
          <w:sz w:val="26"/>
          <w:szCs w:val="26"/>
        </w:rPr>
        <w:t>B</w:t>
      </w:r>
      <w:r>
        <w:rPr>
          <w:sz w:val="26"/>
          <w:szCs w:val="26"/>
          <w:lang w:val="vi-VN"/>
        </w:rPr>
        <w:t>iểu thức của cường độ dòng điện xoay chiều là i = I</w:t>
      </w:r>
      <w:r>
        <w:rPr>
          <w:sz w:val="26"/>
          <w:szCs w:val="26"/>
          <w:vertAlign w:val="subscript"/>
          <w:lang w:val="vi-VN"/>
        </w:rPr>
        <w:t>0</w:t>
      </w:r>
      <w:proofErr w:type="gramStart"/>
      <w:r>
        <w:rPr>
          <w:sz w:val="26"/>
          <w:szCs w:val="26"/>
          <w:lang w:val="vi-VN"/>
        </w:rPr>
        <w:t>cos(</w:t>
      </w:r>
      <w:proofErr w:type="gramEnd"/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</w:t>
      </w:r>
      <w:r>
        <w:rPr>
          <w:sz w:val="26"/>
          <w:szCs w:val="26"/>
        </w:rPr>
        <w:t>φ</w:t>
      </w:r>
      <w:r>
        <w:rPr>
          <w:sz w:val="26"/>
          <w:szCs w:val="26"/>
          <w:lang w:val="vi-VN"/>
        </w:rPr>
        <w:t xml:space="preserve"> ) . </w:t>
      </w:r>
      <w:r>
        <w:rPr>
          <w:sz w:val="26"/>
          <w:szCs w:val="26"/>
        </w:rPr>
        <w:t>Đại lượng I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gọi</w:t>
      </w:r>
      <w:r>
        <w:rPr>
          <w:sz w:val="26"/>
          <w:szCs w:val="26"/>
          <w:lang w:val="vi-VN"/>
        </w:rPr>
        <w:t xml:space="preserve"> là</w:t>
      </w:r>
    </w:p>
    <w:p w14:paraId="768FF177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giá trị hiệu dụng của dòng điện.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giá trị tức thời của dòng điện.</w:t>
      </w:r>
    </w:p>
    <w:p w14:paraId="0B2F56D3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giá trị cực đại của dòng điện.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giá trị trung bình của dòng điện.</w:t>
      </w:r>
    </w:p>
    <w:p w14:paraId="3222820B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2. </w:t>
      </w:r>
      <w:r>
        <w:rPr>
          <w:sz w:val="26"/>
          <w:szCs w:val="26"/>
          <w:lang w:val="vi-VN"/>
        </w:rPr>
        <w:t xml:space="preserve">Một máy biến áp lí tưởng có cuộn sơ cấp gồm 1000 vòng, cuộn thứ cấp gồm </w:t>
      </w:r>
      <w:r>
        <w:rPr>
          <w:sz w:val="26"/>
          <w:szCs w:val="26"/>
        </w:rPr>
        <w:t>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 xml:space="preserve"> vòng. Điện áp hiệu dụng giữa hai đầu cuộn sơ cấp là 2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 Bỏ qua mọi hao phí. Điện áp hiệu dụng giữa hai đầu cuộn thứ cấp để hở là</w:t>
      </w:r>
    </w:p>
    <w:p w14:paraId="70E3ABF9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2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 xml:space="preserve">200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200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</w:p>
    <w:p w14:paraId="69495056" w14:textId="77777777" w:rsidR="00D407AA" w:rsidRDefault="008C08E0">
      <w:pPr>
        <w:ind w:right="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</w:rPr>
        <w:t xml:space="preserve">Trong hiện tượng giao thoa sóng trên mặt nước </w:t>
      </w:r>
      <w:r>
        <w:rPr>
          <w:sz w:val="26"/>
          <w:szCs w:val="26"/>
          <w:lang w:val="de-DE"/>
        </w:rPr>
        <w:t xml:space="preserve">với bước sóng là </w:t>
      </w:r>
      <w:r>
        <w:rPr>
          <w:rFonts w:cs="Arial"/>
          <w:sz w:val="26"/>
          <w:szCs w:val="26"/>
          <w:lang w:val="de-DE"/>
        </w:rPr>
        <w:t>λ</w:t>
      </w:r>
      <w:r>
        <w:rPr>
          <w:sz w:val="26"/>
          <w:szCs w:val="26"/>
        </w:rPr>
        <w:t>, khoảng cách giữa hai cực đại liên tiếp nằm trên đường nối hai tâm sóng bằng</w:t>
      </w:r>
    </w:p>
    <w:p w14:paraId="3C9BEE33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pt-BR"/>
        </w:rPr>
        <w:t>2</w:t>
      </w:r>
      <w:r>
        <w:rPr>
          <w:rFonts w:cs="Arial"/>
          <w:sz w:val="26"/>
          <w:szCs w:val="26"/>
          <w:lang w:val="pt-BR"/>
        </w:rPr>
        <w:t>λ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bCs/>
          <w:sz w:val="26"/>
          <w:szCs w:val="26"/>
        </w:rPr>
        <w:t>/2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sz w:val="26"/>
          <w:szCs w:val="26"/>
        </w:rPr>
        <w:t>/4</w:t>
      </w:r>
    </w:p>
    <w:p w14:paraId="450DF724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4. </w:t>
      </w:r>
      <w:r>
        <w:rPr>
          <w:sz w:val="26"/>
          <w:szCs w:val="26"/>
          <w:lang w:val="vi-VN"/>
        </w:rPr>
        <w:t>Hai dao động điều hòa cùng phương, có phương trình x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 xml:space="preserve"> = A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co</w:t>
      </w:r>
      <w:r>
        <w:rPr>
          <w:sz w:val="26"/>
          <w:szCs w:val="26"/>
          <w:lang w:val="vi-VN"/>
        </w:rPr>
        <w:t>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+φ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vi-VN"/>
        </w:rPr>
        <w:t>) và x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lang w:val="vi-VN"/>
        </w:rPr>
        <w:t>=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>
        <w:rPr>
          <w:sz w:val="26"/>
          <w:szCs w:val="26"/>
          <w:lang w:val="vi-VN"/>
        </w:rPr>
        <w:t>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 xml:space="preserve">t </w:t>
      </w:r>
      <w:r>
        <w:rPr>
          <w:sz w:val="26"/>
          <w:szCs w:val="26"/>
        </w:rPr>
        <w:t xml:space="preserve">+ </w:t>
      </w:r>
      <w:r>
        <w:rPr>
          <w:sz w:val="26"/>
          <w:szCs w:val="26"/>
          <w:lang w:val="vi-VN"/>
        </w:rPr>
        <w:t>φ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 xml:space="preserve">.  Đại lượng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sym w:font="Symbol" w:char="F06A"/>
      </w:r>
      <w:r>
        <w:rPr>
          <w:sz w:val="26"/>
          <w:szCs w:val="26"/>
          <w:lang w:val="pt-BR"/>
        </w:rPr>
        <w:t xml:space="preserve"> =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φ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>φ</w:t>
      </w:r>
      <w:proofErr w:type="gramStart"/>
      <w:r>
        <w:rPr>
          <w:sz w:val="26"/>
          <w:szCs w:val="26"/>
          <w:vertAlign w:val="subscript"/>
        </w:rPr>
        <w:t xml:space="preserve">1  </w:t>
      </w:r>
      <w:r>
        <w:rPr>
          <w:sz w:val="26"/>
          <w:szCs w:val="26"/>
        </w:rPr>
        <w:t>gọi</w:t>
      </w:r>
      <w:proofErr w:type="gramEnd"/>
      <w:r>
        <w:rPr>
          <w:sz w:val="26"/>
          <w:szCs w:val="26"/>
        </w:rPr>
        <w:t xml:space="preserve"> là</w:t>
      </w:r>
    </w:p>
    <w:p w14:paraId="43CEE709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p</w:t>
      </w:r>
      <w:r>
        <w:rPr>
          <w:sz w:val="26"/>
          <w:szCs w:val="26"/>
        </w:rPr>
        <w:t>ha của dao động tổng hợp.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p</w:t>
      </w:r>
      <w:r>
        <w:rPr>
          <w:sz w:val="26"/>
          <w:szCs w:val="26"/>
        </w:rPr>
        <w:t>ha ban đầu của dao động tổng hợp.</w:t>
      </w:r>
    </w:p>
    <w:p w14:paraId="73821EA1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độ lệch pha của hai dao động.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 xml:space="preserve">biên độ </w:t>
      </w:r>
      <w:r>
        <w:rPr>
          <w:sz w:val="26"/>
          <w:szCs w:val="26"/>
        </w:rPr>
        <w:t>của dao động tổng hợp.</w:t>
      </w:r>
    </w:p>
    <w:p w14:paraId="61DE08F0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5. </w:t>
      </w:r>
      <w:r>
        <w:rPr>
          <w:sz w:val="26"/>
          <w:szCs w:val="26"/>
        </w:rPr>
        <w:t>Khi có sóng dừng trên một đoạn dây đàn hồi, khoảng cách giữa hai nút liên tiếp bằng</w:t>
      </w:r>
    </w:p>
    <w:p w14:paraId="1E09C22C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hai lần bước sóng.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một nửa bước sóng.</w:t>
      </w:r>
    </w:p>
    <w:p w14:paraId="776AC36F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một bước sóng.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một phần tư bước sóng.</w:t>
      </w:r>
    </w:p>
    <w:p w14:paraId="55D87508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6. </w:t>
      </w:r>
      <w:r>
        <w:rPr>
          <w:bCs/>
          <w:sz w:val="26"/>
          <w:szCs w:val="26"/>
        </w:rPr>
        <w:t xml:space="preserve">Chọn công thức đúng về </w:t>
      </w:r>
      <w:r>
        <w:rPr>
          <w:sz w:val="26"/>
          <w:szCs w:val="26"/>
        </w:rPr>
        <w:t>máy biến áp lí tưởng:</w:t>
      </w:r>
    </w:p>
    <w:p w14:paraId="6C0E898C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1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w:proofErr w:type="gramStart"/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</w:t>
      </w:r>
      <w:proofErr w:type="gramEnd"/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I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14:paraId="04BFB14E" w14:textId="77777777" w:rsidR="00D407AA" w:rsidRDefault="008C08E0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>
        <w:rPr>
          <w:bCs/>
          <w:sz w:val="26"/>
          <w:szCs w:val="26"/>
        </w:rPr>
        <w:t xml:space="preserve">Đoạn mạch điện xoay chiều gồm điện trở R mắc nối tiếp với tụ điện C. Điện áp hiệu dụng hai đầu mạch, hai đầu điện trở, hai đầu </w:t>
      </w:r>
      <w:proofErr w:type="gramStart"/>
      <w:r>
        <w:rPr>
          <w:bCs/>
          <w:sz w:val="26"/>
          <w:szCs w:val="26"/>
        </w:rPr>
        <w:t>tụ  lần</w:t>
      </w:r>
      <w:proofErr w:type="gramEnd"/>
      <w:r>
        <w:rPr>
          <w:bCs/>
          <w:sz w:val="26"/>
          <w:szCs w:val="26"/>
        </w:rPr>
        <w:t xml:space="preserve"> lượt là U,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>,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. Hệ thức đúng là</w:t>
      </w:r>
    </w:p>
    <w:p w14:paraId="4901B11C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(U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  <w:vertAlign w:val="superscript"/>
        </w:rPr>
        <w:t>2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C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C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C</w:t>
      </w:r>
    </w:p>
    <w:p w14:paraId="60F46CB7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8. </w:t>
      </w:r>
      <w:r>
        <w:rPr>
          <w:sz w:val="26"/>
          <w:szCs w:val="26"/>
        </w:rPr>
        <w:t xml:space="preserve">Một chất điểm dao động điều hòa với phương trình x = </w:t>
      </w:r>
      <w:proofErr w:type="gramStart"/>
      <w:r>
        <w:rPr>
          <w:sz w:val="26"/>
          <w:szCs w:val="26"/>
        </w:rPr>
        <w:t>Acos(</w:t>
      </w:r>
      <w:proofErr w:type="gramEnd"/>
      <w:r>
        <w:rPr>
          <w:sz w:val="26"/>
          <w:szCs w:val="26"/>
        </w:rPr>
        <w:t>ωt + φ). Đại lượng x gọi là</w:t>
      </w:r>
    </w:p>
    <w:p w14:paraId="1BFB97C0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pha ban đầu của dao động.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tần số góc của dao động.</w:t>
      </w:r>
    </w:p>
    <w:p w14:paraId="1DF9707A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 xml:space="preserve">li </w:t>
      </w:r>
      <w:proofErr w:type="gramStart"/>
      <w:r>
        <w:rPr>
          <w:bCs/>
          <w:sz w:val="26"/>
          <w:szCs w:val="26"/>
        </w:rPr>
        <w:t>độ</w:t>
      </w:r>
      <w:r>
        <w:rPr>
          <w:sz w:val="26"/>
          <w:szCs w:val="26"/>
        </w:rPr>
        <w:t xml:space="preserve">  dao</w:t>
      </w:r>
      <w:proofErr w:type="gramEnd"/>
      <w:r>
        <w:rPr>
          <w:sz w:val="26"/>
          <w:szCs w:val="26"/>
        </w:rPr>
        <w:t xml:space="preserve"> động.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biên độ dao động.</w:t>
      </w:r>
    </w:p>
    <w:p w14:paraId="055CB5FD" w14:textId="77777777" w:rsidR="00D407AA" w:rsidRDefault="008C08E0">
      <w:pPr>
        <w:tabs>
          <w:tab w:val="left" w:pos="9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9. </w:t>
      </w:r>
      <w:r>
        <w:rPr>
          <w:sz w:val="26"/>
          <w:szCs w:val="26"/>
        </w:rPr>
        <w:t>Điện áp u = 220</w:t>
      </w:r>
      <w:r>
        <w:rPr>
          <w:position w:val="-6"/>
          <w:sz w:val="26"/>
          <w:szCs w:val="26"/>
        </w:rPr>
        <w:object w:dxaOrig="373" w:dyaOrig="330" w14:anchorId="4CEF8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6.8pt" o:ole="">
            <v:imagedata r:id="rId8" o:title=""/>
          </v:shape>
          <o:OLEObject Type="Embed" ProgID="Equation.3" ShapeID="_x0000_i1025" DrawAspect="Content" ObjectID="_1735539558" r:id="rId9"/>
        </w:object>
      </w:r>
      <w:r>
        <w:rPr>
          <w:sz w:val="26"/>
          <w:szCs w:val="26"/>
        </w:rPr>
        <w:t>cos1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position w:val="-6"/>
          <w:sz w:val="26"/>
          <w:szCs w:val="26"/>
          <w:lang w:val="pt-BR"/>
        </w:rPr>
        <w:object w:dxaOrig="236" w:dyaOrig="236" w14:anchorId="1B6253AA">
          <v:shape id="_x0000_i1026" type="#_x0000_t75" style="width:12pt;height:12pt" o:ole="">
            <v:imagedata r:id="rId10" o:title=""/>
          </v:shape>
          <o:OLEObject Type="Embed" ProgID="Equation.3" ShapeID="_x0000_i1026" DrawAspect="Content" ObjectID="_1735539559" r:id="rId11"/>
        </w:object>
      </w:r>
      <w:r>
        <w:rPr>
          <w:sz w:val="26"/>
          <w:szCs w:val="26"/>
        </w:rPr>
        <w:t>t (V) có giá trị hiệu dụng là</w:t>
      </w:r>
    </w:p>
    <w:p w14:paraId="50BE7131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10</w:t>
      </w:r>
      <w:r>
        <w:rPr>
          <w:sz w:val="26"/>
          <w:szCs w:val="26"/>
          <w:lang w:val="pt-BR"/>
        </w:rPr>
        <w:t>0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22</w:t>
      </w:r>
      <w:r>
        <w:rPr>
          <w:sz w:val="26"/>
          <w:szCs w:val="26"/>
          <w:lang w:val="pt-BR"/>
        </w:rPr>
        <w:t>0</w:t>
      </w:r>
      <w:r>
        <w:rPr>
          <w:position w:val="-6"/>
          <w:sz w:val="26"/>
          <w:szCs w:val="26"/>
        </w:rPr>
        <w:object w:dxaOrig="366" w:dyaOrig="323" w14:anchorId="26306DA3">
          <v:shape id="_x0000_i1027" type="#_x0000_t75" style="width:18pt;height:16.8pt" o:ole="">
            <v:imagedata r:id="rId12" o:title=""/>
          </v:shape>
          <o:OLEObject Type="Embed" ProgID="Equation.3" ShapeID="_x0000_i1027" DrawAspect="Content" ObjectID="_1735539560" r:id="rId13"/>
        </w:object>
      </w:r>
      <w:r>
        <w:rPr>
          <w:sz w:val="26"/>
          <w:szCs w:val="26"/>
          <w:lang w:val="pt-BR"/>
        </w:rPr>
        <w:t>V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pt-BR"/>
        </w:rPr>
        <w:t>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  <w:lang w:val="pt-BR"/>
        </w:rPr>
        <w:t>0</w:t>
      </w:r>
      <w:r>
        <w:rPr>
          <w:position w:val="-6"/>
          <w:sz w:val="26"/>
          <w:szCs w:val="26"/>
          <w:lang w:val="pt-BR"/>
        </w:rPr>
        <w:object w:dxaOrig="236" w:dyaOrig="236" w14:anchorId="2AEAC7A1">
          <v:shape id="_x0000_i1028" type="#_x0000_t75" style="width:12pt;height:12pt" o:ole="">
            <v:imagedata r:id="rId10" o:title=""/>
          </v:shape>
          <o:OLEObject Type="Embed" ProgID="Equation.3" ShapeID="_x0000_i1028" DrawAspect="Content" ObjectID="_1735539561" r:id="rId14"/>
        </w:objec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22</w:t>
      </w:r>
      <w:r>
        <w:rPr>
          <w:sz w:val="26"/>
          <w:szCs w:val="26"/>
          <w:lang w:val="pt-BR"/>
        </w:rPr>
        <w:t>0 V</w:t>
      </w:r>
      <w:r>
        <w:rPr>
          <w:sz w:val="26"/>
          <w:szCs w:val="26"/>
        </w:rPr>
        <w:t>.</w:t>
      </w:r>
    </w:p>
    <w:p w14:paraId="35094D2D" w14:textId="77777777" w:rsidR="00D407AA" w:rsidRDefault="008C08E0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10. </w:t>
      </w:r>
      <w:r>
        <w:rPr>
          <w:sz w:val="26"/>
          <w:szCs w:val="26"/>
        </w:rPr>
        <w:t xml:space="preserve">Khoảng cách giữa hai điểm gần nhau nhất trên phương truyền </w:t>
      </w:r>
      <w:proofErr w:type="gramStart"/>
      <w:r>
        <w:rPr>
          <w:sz w:val="26"/>
          <w:szCs w:val="26"/>
        </w:rPr>
        <w:t>sóng  dao</w:t>
      </w:r>
      <w:proofErr w:type="gramEnd"/>
      <w:r>
        <w:rPr>
          <w:sz w:val="26"/>
          <w:szCs w:val="26"/>
        </w:rPr>
        <w:t xml:space="preserve"> động cùng pha với nhau là</w:t>
      </w:r>
    </w:p>
    <w:p w14:paraId="40E29229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chu kỳ.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bước sóng.</w:t>
      </w:r>
    </w:p>
    <w:p w14:paraId="4F0E0E6D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độ lệch pha.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tốc độ truyền sóng.</w:t>
      </w:r>
    </w:p>
    <w:p w14:paraId="694C5C23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11. </w:t>
      </w:r>
      <w:r>
        <w:rPr>
          <w:sz w:val="26"/>
          <w:szCs w:val="26"/>
          <w:lang w:val="pt-BR"/>
        </w:rPr>
        <w:t xml:space="preserve">Một sóng cơ có tần số </w:t>
      </w:r>
      <w:r>
        <w:rPr>
          <w:sz w:val="26"/>
          <w:szCs w:val="26"/>
        </w:rPr>
        <w:t>2 Hz</w:t>
      </w:r>
      <w:r>
        <w:rPr>
          <w:sz w:val="26"/>
          <w:szCs w:val="26"/>
          <w:lang w:val="pt-BR"/>
        </w:rPr>
        <w:t xml:space="preserve"> lan truyền </w:t>
      </w:r>
      <w:r>
        <w:rPr>
          <w:sz w:val="26"/>
          <w:szCs w:val="26"/>
        </w:rPr>
        <w:t>trên sợi dây có</w:t>
      </w:r>
      <w:r>
        <w:rPr>
          <w:sz w:val="26"/>
          <w:szCs w:val="26"/>
          <w:lang w:val="pt-BR"/>
        </w:rPr>
        <w:t xml:space="preserve"> bước sóng </w:t>
      </w:r>
      <w:r>
        <w:rPr>
          <w:sz w:val="26"/>
          <w:szCs w:val="26"/>
        </w:rPr>
        <w:t>đo được</w:t>
      </w:r>
      <w:r>
        <w:rPr>
          <w:sz w:val="26"/>
          <w:szCs w:val="26"/>
          <w:lang w:val="pt-BR"/>
        </w:rPr>
        <w:t xml:space="preserve"> là</w:t>
      </w:r>
      <w:r>
        <w:rPr>
          <w:sz w:val="26"/>
          <w:szCs w:val="26"/>
        </w:rPr>
        <w:t xml:space="preserve"> 0,75 m. Tốc độ truyền sóng là</w:t>
      </w:r>
    </w:p>
    <w:p w14:paraId="3177A42D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3 m/s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0,75 m/s.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1,5 m/s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2 m/s</w:t>
      </w:r>
      <w:r>
        <w:rPr>
          <w:sz w:val="26"/>
          <w:szCs w:val="26"/>
        </w:rPr>
        <w:t>.</w:t>
      </w:r>
    </w:p>
    <w:p w14:paraId="55E216AE" w14:textId="77777777" w:rsidR="00D407AA" w:rsidRDefault="008C08E0">
      <w:pPr>
        <w:ind w:left="6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12. </w:t>
      </w:r>
      <w:r>
        <w:rPr>
          <w:sz w:val="26"/>
          <w:szCs w:val="26"/>
        </w:rPr>
        <w:t>Điều kiện để có giao thoa sóng là hai sóng</w:t>
      </w:r>
    </w:p>
    <w:p w14:paraId="5D8D0439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cùng tần số và cùng pha.</w:t>
      </w:r>
    </w:p>
    <w:p w14:paraId="05E7F7F2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cùng phương dao động, cùng biên độ và độ lệch pha không đổi theo thời gian.</w:t>
      </w:r>
    </w:p>
    <w:p w14:paraId="2F1FAE58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cùng phương dao động, cùng tần số và độ lệch pha không thay đổi theo thời gian.</w:t>
      </w:r>
    </w:p>
    <w:p w14:paraId="6D703EFB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cùng tần số, cùng biên độ và cùng pha.</w:t>
      </w:r>
    </w:p>
    <w:p w14:paraId="062D1B4C" w14:textId="77777777" w:rsidR="00D407AA" w:rsidRDefault="008C08E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Câu 13. </w:t>
      </w:r>
      <w:r>
        <w:rPr>
          <w:rFonts w:ascii="Times New Roman" w:hAnsi="Times New Roman"/>
          <w:sz w:val="26"/>
          <w:szCs w:val="26"/>
        </w:rPr>
        <w:t>Đặt điện áp u = 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/>
          <w:sz w:val="26"/>
          <w:szCs w:val="26"/>
        </w:rPr>
        <w:t xml:space="preserve">cos100πt (V) vào hai đầu một đoạn mạch thì cường độ dòng điện trong đoạn mạch là i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/>
          <w:sz w:val="26"/>
          <w:szCs w:val="26"/>
        </w:rPr>
        <w:t>cos100πt (A). Công suất tiêu thụ của đoạn mạch là</w:t>
      </w:r>
    </w:p>
    <w:p w14:paraId="0B7CECAF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200 W.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50 W.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100 W.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400 W.</w:t>
      </w:r>
    </w:p>
    <w:p w14:paraId="5290A048" w14:textId="77777777" w:rsidR="00D407AA" w:rsidRDefault="008C08E0">
      <w:pPr>
        <w:tabs>
          <w:tab w:val="left" w:pos="357"/>
        </w:tabs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Câu 14. </w:t>
      </w:r>
      <w:r>
        <w:rPr>
          <w:sz w:val="26"/>
          <w:szCs w:val="26"/>
          <w:lang w:val="fr-FR"/>
        </w:rPr>
        <w:t>Vật dao động tắt dần có</w:t>
      </w:r>
    </w:p>
    <w:p w14:paraId="1161D887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fr-FR"/>
        </w:rPr>
        <w:t>thế năng luôn giảm dần theo thời gian.</w:t>
      </w:r>
    </w:p>
    <w:p w14:paraId="71BC7BDF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fr-FR"/>
        </w:rPr>
        <w:t>li độ luôn giảm dần theo thời gian.</w:t>
      </w:r>
    </w:p>
    <w:p w14:paraId="66E90921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fr-FR"/>
        </w:rPr>
        <w:t>cơ năng luôn giảm dần theo thời gian.</w:t>
      </w:r>
    </w:p>
    <w:p w14:paraId="15101F37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vận tốc</w:t>
      </w:r>
      <w:r>
        <w:rPr>
          <w:sz w:val="26"/>
          <w:szCs w:val="26"/>
          <w:lang w:val="fr-FR"/>
        </w:rPr>
        <w:t xml:space="preserve"> luôn giảm dần theo thời gian.</w:t>
      </w:r>
    </w:p>
    <w:p w14:paraId="268A4DDC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15.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  <w:lang w:val="vi-VN"/>
        </w:rPr>
        <w:t xml:space="preserve">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xoay chiều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ở hai đầu đoạn </w:t>
      </w:r>
      <w:proofErr w:type="gramStart"/>
      <w:r>
        <w:rPr>
          <w:bCs/>
          <w:sz w:val="26"/>
          <w:szCs w:val="26"/>
          <w:lang w:val="vi-VN"/>
        </w:rPr>
        <w:t>mạch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 chỉ</w:t>
      </w:r>
      <w:proofErr w:type="gramEnd"/>
      <w:r>
        <w:rPr>
          <w:bCs/>
          <w:sz w:val="26"/>
          <w:szCs w:val="26"/>
          <w:lang w:val="vi-VN"/>
        </w:rPr>
        <w:t xml:space="preserve"> có </w:t>
      </w:r>
      <w:r>
        <w:rPr>
          <w:bCs/>
          <w:sz w:val="26"/>
          <w:szCs w:val="26"/>
        </w:rPr>
        <w:t>cuộn cảm thuần</w:t>
      </w:r>
    </w:p>
    <w:p w14:paraId="22D9B256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 xml:space="preserve">ngược pha </w:t>
      </w:r>
      <w:r>
        <w:rPr>
          <w:bCs/>
          <w:sz w:val="26"/>
          <w:szCs w:val="26"/>
          <w:lang w:val="vi-VN"/>
        </w:rPr>
        <w:t xml:space="preserve">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149B56AD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  <w:lang w:val="vi-VN"/>
        </w:rPr>
        <w:t xml:space="preserve">cùng pha 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2658DEA0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 xml:space="preserve">trễ pha </w:t>
      </w:r>
      <w:r>
        <w:rPr>
          <w:bCs/>
          <w:sz w:val="26"/>
          <w:szCs w:val="26"/>
          <w:lang w:val="vi-VN"/>
        </w:rPr>
        <w:t xml:space="preserve">π/2 so 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3A61674F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 xml:space="preserve">sớm pha </w:t>
      </w:r>
      <w:r>
        <w:rPr>
          <w:bCs/>
          <w:sz w:val="26"/>
          <w:szCs w:val="26"/>
          <w:lang w:val="vi-VN"/>
        </w:rPr>
        <w:t>π/2 so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</w:t>
      </w:r>
      <w:proofErr w:type="gramStart"/>
      <w:r>
        <w:rPr>
          <w:bCs/>
          <w:sz w:val="26"/>
          <w:szCs w:val="26"/>
          <w:lang w:val="vi-VN"/>
        </w:rPr>
        <w:t>. .</w:t>
      </w:r>
      <w:proofErr w:type="gramEnd"/>
    </w:p>
    <w:p w14:paraId="45C50A9B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16. </w:t>
      </w:r>
      <w:r>
        <w:rPr>
          <w:sz w:val="26"/>
          <w:szCs w:val="26"/>
        </w:rPr>
        <w:t>Tần số dao động của con lắc lò xo là</w:t>
      </w:r>
    </w:p>
    <w:p w14:paraId="3334AC09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0BF934EC" wp14:editId="726FF582">
            <wp:extent cx="354330" cy="373380"/>
            <wp:effectExtent l="0" t="0" r="11430" b="6985"/>
            <wp:docPr id="3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4C2A69C5" wp14:editId="122899FD">
            <wp:extent cx="354330" cy="373380"/>
            <wp:effectExtent l="0" t="0" r="11430" b="6985"/>
            <wp:docPr id="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3AA83635" wp14:editId="62346B0A">
            <wp:extent cx="381000" cy="373380"/>
            <wp:effectExtent l="0" t="0" r="0" b="6985"/>
            <wp:docPr id="1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0FFB4C08" wp14:editId="36A089E0">
            <wp:extent cx="381000" cy="373380"/>
            <wp:effectExtent l="0" t="0" r="0" b="6985"/>
            <wp:docPr id="4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92F0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17. </w:t>
      </w:r>
      <w:r>
        <w:rPr>
          <w:bCs/>
          <w:sz w:val="26"/>
          <w:szCs w:val="26"/>
          <w:lang w:val="vi-VN"/>
        </w:rPr>
        <w:t xml:space="preserve">Dòng điện xoay chiều trong đoạn mạch chỉ có </w:t>
      </w:r>
      <w:r>
        <w:rPr>
          <w:bCs/>
          <w:sz w:val="26"/>
          <w:szCs w:val="26"/>
        </w:rPr>
        <w:t>tụ điện</w:t>
      </w:r>
    </w:p>
    <w:p w14:paraId="71E9C778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sớm pha </w:t>
      </w:r>
      <w:r>
        <w:rPr>
          <w:bCs/>
          <w:sz w:val="26"/>
          <w:szCs w:val="26"/>
          <w:lang w:val="vi-VN"/>
        </w:rPr>
        <w:t xml:space="preserve">π/2 so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30962EF8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trễ pha </w:t>
      </w:r>
      <w:r>
        <w:rPr>
          <w:bCs/>
          <w:sz w:val="26"/>
          <w:szCs w:val="26"/>
          <w:lang w:val="vi-VN"/>
        </w:rPr>
        <w:t xml:space="preserve">π/2 so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0C94BAFC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  <w:lang w:val="vi-VN"/>
        </w:rPr>
        <w:t xml:space="preserve">cùng tần số và cùng pha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40D615B0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ngược pha </w:t>
      </w:r>
      <w:r>
        <w:rPr>
          <w:bCs/>
          <w:sz w:val="26"/>
          <w:szCs w:val="26"/>
          <w:lang w:val="vi-VN"/>
        </w:rPr>
        <w:t xml:space="preserve">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700AC6FE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18. </w:t>
      </w:r>
      <w:r>
        <w:rPr>
          <w:sz w:val="26"/>
          <w:szCs w:val="26"/>
        </w:rPr>
        <w:t>Thí nghiệm sóng dừng t</w:t>
      </w:r>
      <w:r>
        <w:rPr>
          <w:sz w:val="26"/>
          <w:szCs w:val="26"/>
          <w:lang w:val="de-DE"/>
        </w:rPr>
        <w:t xml:space="preserve">rên một sợi dây </w:t>
      </w:r>
      <w:r>
        <w:rPr>
          <w:sz w:val="26"/>
          <w:szCs w:val="26"/>
        </w:rPr>
        <w:t xml:space="preserve">hai đầu cố định </w:t>
      </w:r>
      <w:r>
        <w:rPr>
          <w:sz w:val="26"/>
          <w:szCs w:val="26"/>
          <w:lang w:val="de-DE"/>
        </w:rPr>
        <w:t xml:space="preserve">bước sóng là </w:t>
      </w:r>
      <w:r>
        <w:rPr>
          <w:rFonts w:cs="Arial"/>
          <w:sz w:val="26"/>
          <w:szCs w:val="26"/>
          <w:lang w:val="de-DE"/>
        </w:rPr>
        <w:t>λ</w:t>
      </w:r>
      <w:r>
        <w:rPr>
          <w:sz w:val="26"/>
          <w:szCs w:val="26"/>
        </w:rPr>
        <w:t xml:space="preserve"> không đổi, chiều dài dây có thể thay đổi được</w:t>
      </w:r>
      <w:r>
        <w:rPr>
          <w:sz w:val="26"/>
          <w:szCs w:val="26"/>
          <w:lang w:val="de-DE"/>
        </w:rPr>
        <w:t xml:space="preserve">. </w:t>
      </w:r>
      <w:r>
        <w:rPr>
          <w:sz w:val="26"/>
          <w:szCs w:val="26"/>
        </w:rPr>
        <w:t>Ta quan sát thấy có hiện tượng sóng dừng khi chiều dài dây bằng</w:t>
      </w:r>
    </w:p>
    <w:p w14:paraId="6880F81B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sz w:val="26"/>
          <w:szCs w:val="26"/>
        </w:rPr>
        <w:t>3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bCs/>
          <w:sz w:val="26"/>
          <w:szCs w:val="26"/>
        </w:rPr>
        <w:t>/4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pt-BR"/>
        </w:rPr>
        <w:t>2</w:t>
      </w:r>
      <w:r>
        <w:rPr>
          <w:rFonts w:cs="Arial"/>
          <w:sz w:val="26"/>
          <w:szCs w:val="26"/>
          <w:lang w:val="pt-BR"/>
        </w:rPr>
        <w:t>λ</w:t>
      </w:r>
      <w:r>
        <w:rPr>
          <w:sz w:val="26"/>
          <w:szCs w:val="26"/>
        </w:rPr>
        <w:t>/3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5</w:t>
      </w:r>
      <w:r>
        <w:rPr>
          <w:rFonts w:cs="Arial"/>
          <w:bCs/>
          <w:sz w:val="26"/>
          <w:szCs w:val="26"/>
        </w:rPr>
        <w:t>λ</w:t>
      </w:r>
      <w:r>
        <w:rPr>
          <w:sz w:val="26"/>
          <w:szCs w:val="26"/>
        </w:rPr>
        <w:t>/4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4</w:t>
      </w:r>
      <w:r>
        <w:rPr>
          <w:rFonts w:cs="Arial"/>
          <w:bCs/>
          <w:sz w:val="26"/>
          <w:szCs w:val="26"/>
        </w:rPr>
        <w:t>λ</w:t>
      </w:r>
    </w:p>
    <w:p w14:paraId="36BB0B23" w14:textId="77777777" w:rsidR="00D407AA" w:rsidRDefault="008C08E0">
      <w:pPr>
        <w:ind w:left="284" w:hanging="284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19. </w:t>
      </w:r>
      <w:r>
        <w:rPr>
          <w:sz w:val="26"/>
          <w:szCs w:val="26"/>
          <w:lang w:val="pt-BR"/>
        </w:rPr>
        <w:t xml:space="preserve">Trong dao động điều hòa li độ </w:t>
      </w:r>
      <w:r>
        <w:rPr>
          <w:sz w:val="26"/>
          <w:szCs w:val="26"/>
        </w:rPr>
        <w:t>và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vận</w:t>
      </w:r>
      <w:r>
        <w:rPr>
          <w:sz w:val="26"/>
          <w:szCs w:val="26"/>
          <w:lang w:val="pt-BR"/>
        </w:rPr>
        <w:t xml:space="preserve"> tốc biến đổi điều hòa theo thời gian và</w:t>
      </w:r>
    </w:p>
    <w:p w14:paraId="40A703B3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pt-BR"/>
        </w:rPr>
        <w:t>cùng biên độ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ngược pha nhau.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vuông pha nhau.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cùng pha</w:t>
      </w:r>
      <w:r>
        <w:rPr>
          <w:sz w:val="26"/>
          <w:szCs w:val="26"/>
        </w:rPr>
        <w:t>.</w:t>
      </w:r>
    </w:p>
    <w:p w14:paraId="6245B687" w14:textId="77777777" w:rsidR="00D407AA" w:rsidRDefault="008C08E0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20. </w:t>
      </w:r>
      <w:r>
        <w:rPr>
          <w:sz w:val="26"/>
          <w:szCs w:val="26"/>
        </w:rPr>
        <w:t>Độ cao của âm là một đặc trưng sinh lý gắn liền với</w:t>
      </w:r>
    </w:p>
    <w:p w14:paraId="27784458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tần số âm.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tốc độ truyền âm.</w:t>
      </w:r>
    </w:p>
    <w:p w14:paraId="4BE29BA4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đồ thị dao động âm.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mức cường độ âm.</w:t>
      </w:r>
    </w:p>
    <w:p w14:paraId="4F79BAD8" w14:textId="77777777" w:rsidR="00D407AA" w:rsidRDefault="008C08E0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21. </w:t>
      </w:r>
      <w:r>
        <w:rPr>
          <w:sz w:val="26"/>
          <w:szCs w:val="26"/>
          <w:lang w:val="vi-VN"/>
        </w:rPr>
        <w:t>Một đoạn mạch điện xoay chiều gồm điện trở thuần R mắc nối tiếp với tụ điện C. Nếu dung kháng Z</w:t>
      </w:r>
      <w:r>
        <w:rPr>
          <w:sz w:val="26"/>
          <w:szCs w:val="26"/>
          <w:vertAlign w:val="subscript"/>
          <w:lang w:val="vi-VN"/>
        </w:rPr>
        <w:t>C</w:t>
      </w:r>
      <w:r>
        <w:rPr>
          <w:sz w:val="26"/>
          <w:szCs w:val="26"/>
          <w:lang w:val="vi-VN"/>
        </w:rPr>
        <w:t xml:space="preserve"> bằng R thì cường độ dòng điện chạy qua điện trở luôn</w:t>
      </w:r>
    </w:p>
    <w:p w14:paraId="0C01C943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 xml:space="preserve">chậm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/4 so với điện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3B92CC2F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 xml:space="preserve">chậm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/2 so với </w:t>
      </w:r>
      <w:r>
        <w:rPr>
          <w:sz w:val="26"/>
          <w:szCs w:val="26"/>
        </w:rPr>
        <w:t>đ</w:t>
      </w:r>
      <w:r>
        <w:rPr>
          <w:sz w:val="26"/>
          <w:szCs w:val="26"/>
          <w:lang w:val="vi-VN"/>
        </w:rPr>
        <w:t xml:space="preserve">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09AFED6F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vi-VN"/>
        </w:rPr>
        <w:t xml:space="preserve">nhanh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/2 so với điện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3D34844E" w14:textId="77777777" w:rsidR="00D407AA" w:rsidRDefault="008C08E0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vi-VN"/>
        </w:rPr>
        <w:t xml:space="preserve">nhanh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/4 so với điện </w:t>
      </w:r>
      <w:r>
        <w:rPr>
          <w:sz w:val="26"/>
          <w:szCs w:val="26"/>
        </w:rPr>
        <w:t xml:space="preserve">áp </w:t>
      </w:r>
      <w:r>
        <w:rPr>
          <w:sz w:val="26"/>
          <w:szCs w:val="26"/>
          <w:lang w:val="vi-VN"/>
        </w:rPr>
        <w:t>ở hai đầu đoạn mạch.</w:t>
      </w:r>
    </w:p>
    <w:p w14:paraId="22C47B08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22. </w:t>
      </w:r>
      <w:r>
        <w:rPr>
          <w:sz w:val="26"/>
          <w:szCs w:val="26"/>
        </w:rPr>
        <w:t>Đoạn</w:t>
      </w:r>
      <w:r>
        <w:rPr>
          <w:sz w:val="26"/>
          <w:szCs w:val="26"/>
          <w:lang w:val="fr-FR"/>
        </w:rPr>
        <w:t xml:space="preserve"> mạch nối tiếp gồm điện trở R, cuộn cảm thuần có độ tự cảm L và tụ điện có điện dung C </w:t>
      </w:r>
      <w:r>
        <w:rPr>
          <w:sz w:val="26"/>
          <w:szCs w:val="26"/>
        </w:rPr>
        <w:t>đang có cộng hưởng điện</w:t>
      </w:r>
      <w:r>
        <w:rPr>
          <w:sz w:val="26"/>
          <w:szCs w:val="26"/>
          <w:lang w:val="fr-FR"/>
        </w:rPr>
        <w:t xml:space="preserve">. Khi </w:t>
      </w:r>
      <w:r>
        <w:rPr>
          <w:sz w:val="26"/>
          <w:szCs w:val="26"/>
        </w:rPr>
        <w:t xml:space="preserve">đó tần số góc 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>bằng</w:t>
      </w:r>
    </w:p>
    <w:p w14:paraId="66B09B73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Fonts w:eastAsia="Times New Roman"/>
          <w:position w:val="-28"/>
          <w:sz w:val="26"/>
          <w:szCs w:val="26"/>
        </w:rPr>
        <w:object w:dxaOrig="570" w:dyaOrig="720" w14:anchorId="47D62E57">
          <v:shape id="_x0000_i1029" type="#_x0000_t75" style="width:28.8pt;height:36pt" o:ole="">
            <v:imagedata r:id="rId19" o:title=""/>
          </v:shape>
          <o:OLEObject Type="Embed" ProgID="Equation.3" ShapeID="_x0000_i1029" DrawAspect="Content" ObjectID="_1735539562" r:id="rId20"/>
        </w:objec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rFonts w:eastAsia="Times New Roman"/>
          <w:position w:val="-28"/>
          <w:sz w:val="26"/>
          <w:szCs w:val="26"/>
        </w:rPr>
        <w:object w:dxaOrig="570" w:dyaOrig="720" w14:anchorId="7EBCA2E2">
          <v:shape id="_x0000_i1030" type="#_x0000_t75" style="width:28.8pt;height:36pt" o:ole="">
            <v:imagedata r:id="rId21" o:title=""/>
          </v:shape>
          <o:OLEObject Type="Embed" ProgID="Equation.3" ShapeID="_x0000_i1030" DrawAspect="Content" ObjectID="_1735539563" r:id="rId22"/>
        </w:objec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rFonts w:eastAsia="Times New Roman"/>
          <w:position w:val="-8"/>
          <w:sz w:val="26"/>
          <w:szCs w:val="26"/>
        </w:rPr>
        <w:object w:dxaOrig="570" w:dyaOrig="435" w14:anchorId="25C1ABCB">
          <v:shape id="_x0000_i1031" type="#_x0000_t75" style="width:28.8pt;height:21.6pt" o:ole="">
            <v:imagedata r:id="rId23" o:title=""/>
          </v:shape>
          <o:OLEObject Type="Embed" ProgID="Equation.3" ShapeID="_x0000_i1031" DrawAspect="Content" ObjectID="_1735539564" r:id="rId24"/>
        </w:objec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fr-FR"/>
        </w:rPr>
        <w:t>2</w:t>
      </w:r>
      <w:r>
        <w:rPr>
          <w:rFonts w:eastAsia="Times New Roman"/>
          <w:position w:val="-8"/>
          <w:sz w:val="26"/>
          <w:szCs w:val="26"/>
        </w:rPr>
        <w:object w:dxaOrig="570" w:dyaOrig="435" w14:anchorId="11E84F9C">
          <v:shape id="_x0000_i1032" type="#_x0000_t75" style="width:28.8pt;height:21.6pt" o:ole="">
            <v:imagedata r:id="rId25" o:title=""/>
          </v:shape>
          <o:OLEObject Type="Embed" ProgID="Equation.3" ShapeID="_x0000_i1032" DrawAspect="Content" ObjectID="_1735539565" r:id="rId26"/>
        </w:object>
      </w:r>
    </w:p>
    <w:p w14:paraId="204877CD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23. </w:t>
      </w:r>
      <w:r>
        <w:rPr>
          <w:sz w:val="26"/>
          <w:szCs w:val="26"/>
        </w:rPr>
        <w:t>Một con lắc lò xo dao động điều hòa, khi vật nhỏ con lắc di chuyển từ vị trí cân bằng ra biên thì</w:t>
      </w:r>
    </w:p>
    <w:p w14:paraId="1728B1F7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 xml:space="preserve">cơ </w:t>
      </w:r>
      <w:r>
        <w:rPr>
          <w:sz w:val="26"/>
          <w:szCs w:val="26"/>
        </w:rPr>
        <w:t>năng không đổi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thế năng giảm.</w:t>
      </w:r>
    </w:p>
    <w:p w14:paraId="0F4016F1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cơ năng tăng.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động năng tăng.</w:t>
      </w:r>
    </w:p>
    <w:p w14:paraId="28BCD699" w14:textId="77777777" w:rsidR="00D407AA" w:rsidRDefault="008C08E0">
      <w:pPr>
        <w:tabs>
          <w:tab w:val="left" w:pos="35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24. </w:t>
      </w:r>
      <w:r>
        <w:rPr>
          <w:sz w:val="26"/>
          <w:szCs w:val="26"/>
        </w:rPr>
        <w:t>Hai dao động điều hòa cùng phương, cùng tần số, lệch pha nhau π/2, có biên độ lần lượt là 8 cm và 6 cm. Dao động tổng hợp của hai dao động này có biên độ bằng</w:t>
      </w:r>
    </w:p>
    <w:p w14:paraId="6F816426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2 cm.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14 cm.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7 cm.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10 cm.</w:t>
      </w:r>
    </w:p>
    <w:p w14:paraId="51EC0B53" w14:textId="77777777" w:rsidR="00D407AA" w:rsidRDefault="008C08E0">
      <w:pPr>
        <w:tabs>
          <w:tab w:val="left" w:pos="35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Câu 25. </w:t>
      </w:r>
      <w:r>
        <w:rPr>
          <w:sz w:val="26"/>
          <w:szCs w:val="26"/>
        </w:rPr>
        <w:t>Một con lắc đơn có chiều dài 1 m, được treo tại nơi có gia tốc trọng trường g = π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 Giữ vật nhỏ của con lắc ở vị trí có li độ cong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= 4 cm rồi thả nhẹ vào lúc t = 0. Phương trình dao động của vật là</w:t>
      </w:r>
    </w:p>
    <w:p w14:paraId="677B635D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s = 4cos πt (cm).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s = 4cos2πt (cm).</w:t>
      </w:r>
    </w:p>
    <w:p w14:paraId="039FDC6D" w14:textId="77777777" w:rsidR="00D407AA" w:rsidRDefault="008C08E0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s = 4cos2πt (cm).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s = 4</w:t>
      </w:r>
      <w:proofErr w:type="gramStart"/>
      <w:r>
        <w:rPr>
          <w:sz w:val="26"/>
          <w:szCs w:val="26"/>
        </w:rPr>
        <w:t>cos(</w:t>
      </w:r>
      <w:proofErr w:type="gramEnd"/>
      <w:r>
        <w:rPr>
          <w:sz w:val="26"/>
          <w:szCs w:val="26"/>
        </w:rPr>
        <w:t>πt + π) (cm).</w:t>
      </w:r>
    </w:p>
    <w:p w14:paraId="26D7FBD2" w14:textId="77777777" w:rsidR="00D407AA" w:rsidRDefault="008C08E0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26. </w:t>
      </w:r>
      <w:r>
        <w:rPr>
          <w:sz w:val="26"/>
          <w:szCs w:val="26"/>
        </w:rPr>
        <w:t>Chu kì dao động riêng của con lắc đơn là</w:t>
      </w:r>
    </w:p>
    <w:p w14:paraId="46E45FEF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1842C461" wp14:editId="54747343">
            <wp:extent cx="381000" cy="373380"/>
            <wp:effectExtent l="0" t="0" r="0" b="6985"/>
            <wp:docPr id="8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1276A9C2" wp14:editId="6D5B37D6">
            <wp:extent cx="377190" cy="373380"/>
            <wp:effectExtent l="0" t="0" r="3810" b="6985"/>
            <wp:docPr id="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5F7A0E11" wp14:editId="687A8FCB">
            <wp:extent cx="381000" cy="373380"/>
            <wp:effectExtent l="0" t="0" r="0" b="6985"/>
            <wp:docPr id="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40EB54FC" wp14:editId="1F281327">
            <wp:extent cx="377190" cy="373380"/>
            <wp:effectExtent l="0" t="0" r="3810" b="6985"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39F4" w14:textId="77777777" w:rsidR="00D407AA" w:rsidRDefault="008C08E0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27. </w:t>
      </w:r>
      <w:r>
        <w:rPr>
          <w:bCs/>
          <w:sz w:val="26"/>
          <w:szCs w:val="26"/>
        </w:rPr>
        <w:t>Đặt điện áp u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cosωt vào hai đầu cuộn cảm thuần có độ tự cảm L. Cường độ dòng điện qua cuộn cảm có giá trị hiệu dụng là</w:t>
      </w:r>
    </w:p>
    <w:p w14:paraId="5B590F38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U/Lω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U/2Lω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/Lω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ULω</w:t>
      </w:r>
    </w:p>
    <w:p w14:paraId="02A9BF6C" w14:textId="77777777" w:rsidR="00D407AA" w:rsidRDefault="008C08E0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28. </w:t>
      </w:r>
      <w:r>
        <w:rPr>
          <w:bCs/>
          <w:sz w:val="26"/>
          <w:szCs w:val="26"/>
        </w:rPr>
        <w:t>Hệ số công suất của đoạn mạch điện xoay chiều được tính bằng công thức:</w:t>
      </w:r>
    </w:p>
    <w:p w14:paraId="4521512D" w14:textId="77777777" w:rsidR="00D407AA" w:rsidRDefault="008C08E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cosφ = Z/R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cosφ = R/Z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 xml:space="preserve">cosφ </w:t>
      </w:r>
      <w:proofErr w:type="gramStart"/>
      <w:r>
        <w:rPr>
          <w:bCs/>
          <w:sz w:val="26"/>
          <w:szCs w:val="26"/>
        </w:rPr>
        <w:t>=  RI</w:t>
      </w:r>
      <w:proofErr w:type="gramEnd"/>
      <w:r>
        <w:rPr>
          <w:bCs/>
          <w:sz w:val="26"/>
          <w:szCs w:val="26"/>
          <w:vertAlign w:val="superscript"/>
        </w:rPr>
        <w:t>2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cosφ = UI</w:t>
      </w:r>
    </w:p>
    <w:p w14:paraId="2A33F502" w14:textId="77777777" w:rsidR="00D407AA" w:rsidRDefault="00D407AA">
      <w:pPr>
        <w:rPr>
          <w:b/>
          <w:color w:val="auto"/>
          <w:sz w:val="28"/>
          <w:szCs w:val="28"/>
          <w:u w:val="single"/>
        </w:rPr>
      </w:pPr>
    </w:p>
    <w:p w14:paraId="264B070C" w14:textId="77777777" w:rsidR="00D407AA" w:rsidRDefault="008C08E0">
      <w:pPr>
        <w:rPr>
          <w:b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II. Phần tự luận (3</w:t>
      </w:r>
      <w:proofErr w:type="gramStart"/>
      <w:r>
        <w:rPr>
          <w:b/>
          <w:color w:val="auto"/>
          <w:sz w:val="28"/>
          <w:szCs w:val="28"/>
          <w:u w:val="single"/>
        </w:rPr>
        <w:t>đ):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Học sinh làm vào giấy thi tự luận)</w:t>
      </w:r>
    </w:p>
    <w:p w14:paraId="275A2F7A" w14:textId="77777777" w:rsidR="00D407AA" w:rsidRDefault="00D407AA">
      <w:pPr>
        <w:tabs>
          <w:tab w:val="left" w:pos="4820"/>
        </w:tabs>
        <w:jc w:val="both"/>
        <w:rPr>
          <w:position w:val="-24"/>
          <w:sz w:val="26"/>
          <w:szCs w:val="26"/>
        </w:rPr>
      </w:pPr>
    </w:p>
    <w:p w14:paraId="49DC262C" w14:textId="77777777" w:rsidR="00D407AA" w:rsidRDefault="008C08E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Bài </w:t>
      </w:r>
      <w:proofErr w:type="gramStart"/>
      <w:r>
        <w:rPr>
          <w:b/>
          <w:sz w:val="26"/>
          <w:szCs w:val="26"/>
        </w:rPr>
        <w:t>1</w:t>
      </w:r>
      <w:r>
        <w:rPr>
          <w:sz w:val="26"/>
          <w:szCs w:val="26"/>
          <w:lang w:val="pt-BR"/>
        </w:rPr>
        <w:t>.</w:t>
      </w:r>
      <w:r>
        <w:rPr>
          <w:b/>
          <w:bCs/>
          <w:sz w:val="26"/>
          <w:szCs w:val="26"/>
        </w:rPr>
        <w:t>(</w:t>
      </w:r>
      <w:proofErr w:type="gramEnd"/>
      <w:r>
        <w:rPr>
          <w:b/>
          <w:bCs/>
          <w:sz w:val="26"/>
          <w:szCs w:val="26"/>
        </w:rPr>
        <w:t>1đ)</w:t>
      </w:r>
      <w:r>
        <w:rPr>
          <w:sz w:val="26"/>
          <w:szCs w:val="26"/>
          <w:lang w:val="pt-BR"/>
        </w:rPr>
        <w:t xml:space="preserve"> Một vật có khối lượng </w:t>
      </w:r>
      <w:r>
        <w:rPr>
          <w:sz w:val="26"/>
          <w:szCs w:val="26"/>
        </w:rPr>
        <w:t>2</w:t>
      </w:r>
      <w:r>
        <w:rPr>
          <w:sz w:val="26"/>
          <w:szCs w:val="26"/>
          <w:lang w:val="pt-BR"/>
        </w:rPr>
        <w:t xml:space="preserve">00 g gắn vào đầu lò xo có độ cứng </w:t>
      </w:r>
      <w:r>
        <w:rPr>
          <w:sz w:val="26"/>
          <w:szCs w:val="26"/>
        </w:rPr>
        <w:t>2</w:t>
      </w:r>
      <w:r>
        <w:rPr>
          <w:sz w:val="26"/>
          <w:szCs w:val="26"/>
          <w:lang w:val="pt-BR"/>
        </w:rPr>
        <w:t xml:space="preserve">0 N/m. Kéo vật nặng ra khỏi vị trí cân bằng rồi thả nhẹ cho vật dao động. </w:t>
      </w:r>
      <w:r>
        <w:rPr>
          <w:sz w:val="26"/>
          <w:szCs w:val="26"/>
        </w:rPr>
        <w:t>Tính tần số góc ω.</w:t>
      </w:r>
    </w:p>
    <w:p w14:paraId="1DB1516F" w14:textId="77777777" w:rsidR="00D407AA" w:rsidRDefault="008C08E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Đặt điện áp xoay chiều vào hai đầu đoạn mạch gồm điện trở thuần 40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  <w:lang w:val="vi-VN"/>
        </w:rPr>
        <w:t xml:space="preserve"> và </w:t>
      </w:r>
      <w:r>
        <w:rPr>
          <w:sz w:val="26"/>
          <w:szCs w:val="26"/>
        </w:rPr>
        <w:t>cuộn cảm thuần</w:t>
      </w:r>
      <w:r>
        <w:rPr>
          <w:sz w:val="26"/>
          <w:szCs w:val="26"/>
          <w:lang w:val="vi-VN"/>
        </w:rPr>
        <w:t xml:space="preserve"> mắc nối tiếp. Biết điện áp giữa hai đầu đoạn mạch </w:t>
      </w:r>
      <w:r>
        <w:rPr>
          <w:sz w:val="26"/>
          <w:szCs w:val="26"/>
        </w:rPr>
        <w:t>sớm pha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sym w:font="Symbol" w:char="F070"/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4</w:t>
      </w:r>
      <w:r>
        <w:rPr>
          <w:sz w:val="26"/>
          <w:szCs w:val="26"/>
          <w:lang w:val="vi-VN"/>
        </w:rPr>
        <w:t xml:space="preserve"> so với cường độ dòng điện trong đoạn mạch. </w:t>
      </w:r>
      <w:r>
        <w:rPr>
          <w:sz w:val="26"/>
          <w:szCs w:val="26"/>
        </w:rPr>
        <w:t>Tính cảm</w:t>
      </w:r>
      <w:r>
        <w:rPr>
          <w:sz w:val="26"/>
          <w:szCs w:val="26"/>
          <w:lang w:val="vi-VN"/>
        </w:rPr>
        <w:t xml:space="preserve"> kháng của</w:t>
      </w:r>
      <w:r>
        <w:rPr>
          <w:sz w:val="26"/>
          <w:szCs w:val="26"/>
        </w:rPr>
        <w:t xml:space="preserve"> cuộn cảm.</w:t>
      </w:r>
    </w:p>
    <w:p w14:paraId="368DD4EF" w14:textId="77777777" w:rsidR="00D407AA" w:rsidRDefault="008C08E0">
      <w:pPr>
        <w:tabs>
          <w:tab w:val="left" w:pos="6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(1đ) </w:t>
      </w:r>
      <w:r>
        <w:rPr>
          <w:sz w:val="26"/>
          <w:szCs w:val="26"/>
        </w:rPr>
        <w:t>Dây AB căng nằm ngang dài 2 m, hai đầu A và B cố định, tạo một sóng dừng trên dây với tần số 50 H</w:t>
      </w:r>
      <w:r>
        <w:rPr>
          <w:kern w:val="2"/>
          <w:sz w:val="26"/>
          <w:szCs w:val="26"/>
          <w:vertAlign w:val="subscript"/>
        </w:rPr>
        <w:t>Z</w:t>
      </w:r>
      <w:r>
        <w:rPr>
          <w:sz w:val="26"/>
          <w:szCs w:val="26"/>
        </w:rPr>
        <w:t>. Trên đoạn AB có 5 nút sóng. Tính vận tốc truyền sóng trên dây</w:t>
      </w:r>
    </w:p>
    <w:p w14:paraId="7A2EA4D8" w14:textId="77777777" w:rsidR="00D407AA" w:rsidRDefault="00D407AA">
      <w:pPr>
        <w:rPr>
          <w:sz w:val="26"/>
          <w:szCs w:val="26"/>
        </w:rPr>
      </w:pPr>
    </w:p>
    <w:p w14:paraId="6A76F25E" w14:textId="0B5DB258" w:rsidR="00D407AA" w:rsidRDefault="008C08E0">
      <w:pPr>
        <w:jc w:val="center"/>
        <w:rPr>
          <w:rStyle w:val="YoungMixChar"/>
          <w:b/>
          <w:i/>
          <w:sz w:val="26"/>
          <w:szCs w:val="26"/>
        </w:rPr>
      </w:pPr>
      <w:r>
        <w:rPr>
          <w:rStyle w:val="YoungMixChar"/>
          <w:b/>
          <w:i/>
          <w:sz w:val="26"/>
          <w:szCs w:val="26"/>
        </w:rPr>
        <w:t>------ HẾT ------</w:t>
      </w:r>
    </w:p>
    <w:p w14:paraId="248F7F23" w14:textId="300D18CA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017CC445" w14:textId="2A82381A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60AEF74A" w14:textId="3351BFEB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623C5710" w14:textId="3FE4DF99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A62C1CE" w14:textId="49B1D1C7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5C9A63F" w14:textId="63FB8864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3AC456F" w14:textId="42F09CC0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23BA3B08" w14:textId="3A776E1C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12C7F799" w14:textId="1C7270BE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6D5BD96D" w14:textId="77B11179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5EF837EE" w14:textId="738691BB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0C919ED5" w14:textId="49871A6F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5F0DF1FC" w14:textId="35092C56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3BF6A646" w14:textId="0055ACC4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71D18CCE" w14:textId="0F139E1F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7EA5C0AF" w14:textId="37DDE6F8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56F2996D" w14:textId="33F4C291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FD8F198" w14:textId="50B9218B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6948BCB7" w14:textId="267CB5EA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195B8809" w14:textId="677E7352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791AF783" w14:textId="1A965DEB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159DC7A1" w14:textId="61003B5C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60F22A63" w14:textId="4550FC5E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EEE8B46" w14:textId="3061D033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tbl>
      <w:tblPr>
        <w:tblW w:w="576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03004" w:rsidRPr="00E03004" w14:paraId="1E796FB6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F1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Đề\câu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AB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06A" w14:textId="77777777" w:rsidR="00E03004" w:rsidRPr="00E03004" w:rsidRDefault="00E03004" w:rsidP="00E0300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57E" w14:textId="77777777" w:rsidR="00E03004" w:rsidRPr="00E03004" w:rsidRDefault="00E03004" w:rsidP="00E0300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B73" w14:textId="77777777" w:rsidR="00E03004" w:rsidRPr="00E03004" w:rsidRDefault="00E03004" w:rsidP="00E0300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690" w14:textId="77777777" w:rsidR="00E03004" w:rsidRPr="00E03004" w:rsidRDefault="00E03004" w:rsidP="00E0300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736</w:t>
            </w:r>
          </w:p>
        </w:tc>
      </w:tr>
      <w:tr w:rsidR="00E03004" w:rsidRPr="00E03004" w14:paraId="26D01289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541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7F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54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ED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FB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05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401E27F3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EA3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F3C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DA7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1F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0C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0FD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0A0D5E1F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E6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93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2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08D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E7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4FD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57510A9E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76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B5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39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4D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68CD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71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4B0903F9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11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F1B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FF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524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0BF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CA8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5D9E9A26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3A4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E7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0BD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F0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D0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72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7B989DD2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7DD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43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21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86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B8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3B7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1417C817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DB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2A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B8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E79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F1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A8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E03004" w:rsidRPr="00E03004" w14:paraId="5C85B89F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9E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BCC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7F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1DF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212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88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01E95F89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A9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26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62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E06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6B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A6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64E35952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CB9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18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6F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471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1F4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CD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5072429F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57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85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03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84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25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B3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56BCF6F0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BF3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7E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225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17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AA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A1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5326662C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9D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E9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49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BF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98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50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4D52CFB8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76E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2B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778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19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A5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1E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11B27F57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B2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A7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9A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E0E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6E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9AE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40D8422D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E3E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0B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6C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E5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9AA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8A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7CC0038D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7D3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15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32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DC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689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DB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6F221AAE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42C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D7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85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038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ED9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E07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E03004" w:rsidRPr="00E03004" w14:paraId="2045EDF2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32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C92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64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A7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35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05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0F43A649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18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4D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31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72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C56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163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273B1961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F19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5F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FA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C9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40A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F38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E03004" w:rsidRPr="00E03004" w14:paraId="3CEFBF79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7B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0C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7D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DC6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F39F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7F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E03004" w:rsidRPr="00E03004" w14:paraId="73F1D584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644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605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C91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546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12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C0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13972E5D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766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740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1CF0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D1C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E4E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CF3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019E9B18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F3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258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C2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6BD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67F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69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E03004" w:rsidRPr="00E03004" w14:paraId="6E6DE477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A93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6A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627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B5B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BCB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8D2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E03004" w:rsidRPr="00E03004" w14:paraId="141862BF" w14:textId="77777777" w:rsidTr="00E030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3D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2B1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239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3B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275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E84" w14:textId="77777777" w:rsidR="00E03004" w:rsidRPr="00E03004" w:rsidRDefault="00E03004" w:rsidP="00E030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03004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</w:tbl>
    <w:p w14:paraId="7F87472E" w14:textId="77777777" w:rsidR="00E03004" w:rsidRDefault="00E03004">
      <w:pPr>
        <w:jc w:val="center"/>
        <w:rPr>
          <w:rStyle w:val="YoungMixChar"/>
          <w:b/>
          <w:i/>
          <w:sz w:val="26"/>
          <w:szCs w:val="26"/>
        </w:rPr>
        <w:sectPr w:rsidR="00E03004">
          <w:headerReference w:type="even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047" w:right="692" w:bottom="567" w:left="1134" w:header="283" w:footer="567" w:gutter="0"/>
          <w:pgNumType w:start="1"/>
          <w:cols w:space="720"/>
          <w:docGrid w:linePitch="381"/>
        </w:sectPr>
      </w:pPr>
    </w:p>
    <w:p w14:paraId="7B626E44" w14:textId="77777777" w:rsidR="00E03004" w:rsidRDefault="00E03004" w:rsidP="00E03004">
      <w:pPr>
        <w:pStyle w:val="Heading1"/>
        <w:spacing w:before="78" w:line="304" w:lineRule="auto"/>
        <w:ind w:left="4699" w:right="4803" w:firstLine="476"/>
        <w:rPr>
          <w:sz w:val="24"/>
          <w:szCs w:val="24"/>
        </w:rPr>
      </w:pPr>
      <w:r>
        <w:rPr>
          <w:sz w:val="24"/>
          <w:szCs w:val="24"/>
        </w:rPr>
        <w:lastRenderedPageBreak/>
        <w:t>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353"/>
        <w:gridCol w:w="3974"/>
        <w:gridCol w:w="710"/>
        <w:gridCol w:w="753"/>
        <w:gridCol w:w="705"/>
        <w:gridCol w:w="753"/>
        <w:gridCol w:w="724"/>
        <w:gridCol w:w="753"/>
        <w:gridCol w:w="724"/>
        <w:gridCol w:w="753"/>
        <w:gridCol w:w="575"/>
        <w:gridCol w:w="561"/>
        <w:gridCol w:w="801"/>
        <w:gridCol w:w="849"/>
      </w:tblGrid>
      <w:tr w:rsidR="00E03004" w14:paraId="7656C73F" w14:textId="77777777" w:rsidTr="00C07611">
        <w:trPr>
          <w:trHeight w:val="398"/>
        </w:trPr>
        <w:tc>
          <w:tcPr>
            <w:tcW w:w="566" w:type="dxa"/>
            <w:vMerge w:val="restart"/>
          </w:tcPr>
          <w:p w14:paraId="0A2D1706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ED8FF71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5CC9014" w14:textId="77777777" w:rsidR="00E03004" w:rsidRDefault="00E03004" w:rsidP="00C0761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C03D2F" w14:textId="77777777" w:rsidR="00E03004" w:rsidRDefault="00E03004" w:rsidP="00C07611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53" w:type="dxa"/>
            <w:vMerge w:val="restart"/>
          </w:tcPr>
          <w:p w14:paraId="30F81FD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9E99CEC" w14:textId="77777777" w:rsidR="00E03004" w:rsidRDefault="00E03004" w:rsidP="00C076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235D736" w14:textId="77777777" w:rsidR="00E03004" w:rsidRDefault="00E03004" w:rsidP="00C07611">
            <w:pPr>
              <w:pStyle w:val="TableParagraph"/>
              <w:spacing w:line="247" w:lineRule="auto"/>
              <w:ind w:left="154" w:right="124" w:firstLine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974" w:type="dxa"/>
            <w:vMerge w:val="restart"/>
          </w:tcPr>
          <w:p w14:paraId="768E056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1728255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0FED403" w14:textId="77777777" w:rsidR="00E03004" w:rsidRDefault="00E03004" w:rsidP="00C0761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B186ED4" w14:textId="77777777" w:rsidR="00E03004" w:rsidRDefault="00E03004" w:rsidP="00C07611">
            <w:pPr>
              <w:pStyle w:val="TableParagraph"/>
              <w:spacing w:before="1"/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875" w:type="dxa"/>
            <w:gridSpan w:val="8"/>
          </w:tcPr>
          <w:p w14:paraId="63607888" w14:textId="77777777" w:rsidR="00E03004" w:rsidRDefault="00E03004" w:rsidP="00C07611">
            <w:pPr>
              <w:pStyle w:val="TableParagraph"/>
              <w:spacing w:before="18"/>
              <w:ind w:left="10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37" w:type="dxa"/>
            <w:gridSpan w:val="3"/>
          </w:tcPr>
          <w:p w14:paraId="06FCD81F" w14:textId="77777777" w:rsidR="00E03004" w:rsidRDefault="00E03004" w:rsidP="00C07611">
            <w:pPr>
              <w:pStyle w:val="TableParagraph"/>
              <w:spacing w:before="18"/>
              <w:ind w:left="665" w:right="6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9" w:type="dxa"/>
            <w:vMerge w:val="restart"/>
          </w:tcPr>
          <w:p w14:paraId="2CFBC127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12DCF3B" w14:textId="77777777" w:rsidR="00E03004" w:rsidRDefault="00E03004" w:rsidP="00C0761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573F102" w14:textId="77777777" w:rsidR="00E03004" w:rsidRDefault="00E03004" w:rsidP="00C07611">
            <w:pPr>
              <w:pStyle w:val="TableParagraph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2BF1CD1E" w14:textId="77777777" w:rsidR="00E03004" w:rsidRDefault="00E03004" w:rsidP="00C07611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</w:tc>
      </w:tr>
      <w:tr w:rsidR="00E03004" w14:paraId="26C904DC" w14:textId="77777777" w:rsidTr="00C07611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7A26A36F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3758DABA" w14:textId="77777777" w:rsidR="00E03004" w:rsidRDefault="00E03004" w:rsidP="00C07611"/>
        </w:tc>
        <w:tc>
          <w:tcPr>
            <w:tcW w:w="3974" w:type="dxa"/>
            <w:vMerge/>
            <w:tcBorders>
              <w:top w:val="nil"/>
            </w:tcBorders>
          </w:tcPr>
          <w:p w14:paraId="66CBDFB8" w14:textId="77777777" w:rsidR="00E03004" w:rsidRDefault="00E03004" w:rsidP="00C07611"/>
        </w:tc>
        <w:tc>
          <w:tcPr>
            <w:tcW w:w="1463" w:type="dxa"/>
            <w:gridSpan w:val="2"/>
          </w:tcPr>
          <w:p w14:paraId="365280FE" w14:textId="77777777" w:rsidR="00E03004" w:rsidRDefault="00E03004" w:rsidP="00C07611">
            <w:pPr>
              <w:pStyle w:val="TableParagraph"/>
              <w:spacing w:before="166"/>
              <w:ind w:lef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58" w:type="dxa"/>
            <w:gridSpan w:val="2"/>
          </w:tcPr>
          <w:p w14:paraId="162B6060" w14:textId="77777777" w:rsidR="00E03004" w:rsidRDefault="00E03004" w:rsidP="00C07611">
            <w:pPr>
              <w:pStyle w:val="TableParagraph"/>
              <w:spacing w:before="13" w:line="247" w:lineRule="auto"/>
              <w:ind w:left="107" w:right="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477" w:type="dxa"/>
            <w:gridSpan w:val="2"/>
          </w:tcPr>
          <w:p w14:paraId="191CFD06" w14:textId="77777777" w:rsidR="00E03004" w:rsidRDefault="00E03004" w:rsidP="00C07611">
            <w:pPr>
              <w:pStyle w:val="TableParagraph"/>
              <w:spacing w:before="166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477" w:type="dxa"/>
            <w:gridSpan w:val="2"/>
          </w:tcPr>
          <w:p w14:paraId="082380DC" w14:textId="77777777" w:rsidR="00E03004" w:rsidRDefault="00E03004" w:rsidP="00C07611">
            <w:pPr>
              <w:pStyle w:val="TableParagraph"/>
              <w:tabs>
                <w:tab w:val="left" w:pos="893"/>
              </w:tabs>
              <w:spacing w:before="13" w:line="247" w:lineRule="auto"/>
              <w:ind w:left="115" w:right="87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Vận</w:t>
            </w:r>
            <w:r>
              <w:rPr>
                <w:b/>
                <w:spacing w:val="-14"/>
                <w:sz w:val="24"/>
                <w:szCs w:val="24"/>
              </w:rPr>
              <w:tab/>
            </w:r>
            <w:r>
              <w:rPr>
                <w:b/>
                <w:spacing w:val="-24"/>
                <w:sz w:val="24"/>
                <w:szCs w:val="24"/>
              </w:rPr>
              <w:t xml:space="preserve">dụng </w:t>
            </w:r>
            <w:r>
              <w:rPr>
                <w:b/>
                <w:spacing w:val="-20"/>
                <w:sz w:val="24"/>
                <w:szCs w:val="24"/>
              </w:rPr>
              <w:t>cao</w:t>
            </w:r>
          </w:p>
        </w:tc>
        <w:tc>
          <w:tcPr>
            <w:tcW w:w="1136" w:type="dxa"/>
            <w:gridSpan w:val="2"/>
          </w:tcPr>
          <w:p w14:paraId="55133BCE" w14:textId="77777777" w:rsidR="00E03004" w:rsidRDefault="00E03004" w:rsidP="00C07611">
            <w:pPr>
              <w:pStyle w:val="TableParagraph"/>
              <w:spacing w:before="166"/>
              <w:ind w:lef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01" w:type="dxa"/>
            <w:vMerge w:val="restart"/>
          </w:tcPr>
          <w:p w14:paraId="5DEA3D67" w14:textId="77777777" w:rsidR="00E03004" w:rsidRDefault="00E03004" w:rsidP="00C076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E428403" w14:textId="77777777" w:rsidR="00E03004" w:rsidRDefault="00E03004" w:rsidP="00C07611">
            <w:pPr>
              <w:pStyle w:val="TableParagraph"/>
              <w:spacing w:line="304" w:lineRule="auto"/>
              <w:ind w:left="172" w:right="111" w:hanging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(ph)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8CF60FF" w14:textId="77777777" w:rsidR="00E03004" w:rsidRDefault="00E03004" w:rsidP="00C07611"/>
        </w:tc>
      </w:tr>
      <w:tr w:rsidR="00E03004" w14:paraId="07C3CA7B" w14:textId="77777777" w:rsidTr="00C07611">
        <w:trPr>
          <w:trHeight w:val="1156"/>
        </w:trPr>
        <w:tc>
          <w:tcPr>
            <w:tcW w:w="566" w:type="dxa"/>
            <w:vMerge/>
            <w:tcBorders>
              <w:top w:val="nil"/>
            </w:tcBorders>
          </w:tcPr>
          <w:p w14:paraId="08CC26D2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1AF9F0ED" w14:textId="77777777" w:rsidR="00E03004" w:rsidRDefault="00E03004" w:rsidP="00C07611"/>
        </w:tc>
        <w:tc>
          <w:tcPr>
            <w:tcW w:w="3974" w:type="dxa"/>
            <w:vMerge/>
            <w:tcBorders>
              <w:top w:val="nil"/>
            </w:tcBorders>
          </w:tcPr>
          <w:p w14:paraId="019C7524" w14:textId="77777777" w:rsidR="00E03004" w:rsidRDefault="00E03004" w:rsidP="00C07611"/>
        </w:tc>
        <w:tc>
          <w:tcPr>
            <w:tcW w:w="710" w:type="dxa"/>
          </w:tcPr>
          <w:p w14:paraId="6A468CAA" w14:textId="77777777" w:rsidR="00E03004" w:rsidRDefault="00E03004" w:rsidP="00C07611">
            <w:pPr>
              <w:pStyle w:val="TableParagraph"/>
              <w:spacing w:before="238" w:line="247" w:lineRule="auto"/>
              <w:ind w:left="163" w:right="127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2F8F4481" w14:textId="77777777" w:rsidR="00E03004" w:rsidRDefault="00E03004" w:rsidP="00C07611">
            <w:pPr>
              <w:pStyle w:val="TableParagraph"/>
              <w:spacing w:before="18" w:line="304" w:lineRule="auto"/>
              <w:ind w:left="141" w:right="76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2643D9A3" w14:textId="77777777" w:rsidR="00E03004" w:rsidRDefault="00E03004" w:rsidP="00C07611">
            <w:pPr>
              <w:pStyle w:val="TableParagraph"/>
              <w:spacing w:line="298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05" w:type="dxa"/>
          </w:tcPr>
          <w:p w14:paraId="140114B7" w14:textId="77777777" w:rsidR="00E03004" w:rsidRDefault="00E03004" w:rsidP="00C07611">
            <w:pPr>
              <w:pStyle w:val="TableParagraph"/>
              <w:spacing w:before="238" w:line="247" w:lineRule="auto"/>
              <w:ind w:left="159" w:right="126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0884636F" w14:textId="77777777" w:rsidR="00E03004" w:rsidRDefault="00E03004" w:rsidP="00C07611">
            <w:pPr>
              <w:pStyle w:val="TableParagraph"/>
              <w:spacing w:before="18" w:line="304" w:lineRule="auto"/>
              <w:ind w:left="142" w:right="75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59E76094" w14:textId="77777777" w:rsidR="00E03004" w:rsidRDefault="00E03004" w:rsidP="00C07611">
            <w:pPr>
              <w:pStyle w:val="TableParagraph"/>
              <w:spacing w:line="298" w:lineRule="exact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1C710401" w14:textId="77777777" w:rsidR="00E03004" w:rsidRDefault="00E03004" w:rsidP="00C07611">
            <w:pPr>
              <w:pStyle w:val="TableParagraph"/>
              <w:spacing w:before="238" w:line="247" w:lineRule="auto"/>
              <w:ind w:left="174" w:right="130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36B365F8" w14:textId="77777777" w:rsidR="00E03004" w:rsidRDefault="00E03004" w:rsidP="00C07611">
            <w:pPr>
              <w:pStyle w:val="TableParagraph"/>
              <w:spacing w:before="18" w:line="304" w:lineRule="auto"/>
              <w:ind w:left="143" w:right="74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1B5B9923" w14:textId="77777777" w:rsidR="00E03004" w:rsidRDefault="00E03004" w:rsidP="00C07611">
            <w:pPr>
              <w:pStyle w:val="TableParagraph"/>
              <w:spacing w:line="298" w:lineRule="exact"/>
              <w:ind w:left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240E967A" w14:textId="77777777" w:rsidR="00E03004" w:rsidRDefault="00E03004" w:rsidP="00C07611">
            <w:pPr>
              <w:pStyle w:val="TableParagraph"/>
              <w:spacing w:before="238" w:line="247" w:lineRule="auto"/>
              <w:ind w:left="175" w:right="129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5EAF9A17" w14:textId="77777777" w:rsidR="00E03004" w:rsidRDefault="00E03004" w:rsidP="00C07611">
            <w:pPr>
              <w:pStyle w:val="TableParagraph"/>
              <w:spacing w:before="18" w:line="304" w:lineRule="auto"/>
              <w:ind w:left="145" w:right="72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11B7410B" w14:textId="77777777" w:rsidR="00E03004" w:rsidRDefault="00E03004" w:rsidP="00C07611">
            <w:pPr>
              <w:pStyle w:val="TableParagraph"/>
              <w:spacing w:line="298" w:lineRule="exact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575" w:type="dxa"/>
          </w:tcPr>
          <w:p w14:paraId="3E4710EC" w14:textId="77777777" w:rsidR="00E03004" w:rsidRDefault="00E03004" w:rsidP="00C076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76103FA" w14:textId="77777777" w:rsidR="00E03004" w:rsidRDefault="00E03004" w:rsidP="00C07611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61" w:type="dxa"/>
          </w:tcPr>
          <w:p w14:paraId="6FE26A47" w14:textId="77777777" w:rsidR="00E03004" w:rsidRDefault="00E03004" w:rsidP="00C0761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C142B8A" w14:textId="77777777" w:rsidR="00E03004" w:rsidRDefault="00E03004" w:rsidP="00C07611">
            <w:pPr>
              <w:pStyle w:val="TableParagraph"/>
              <w:ind w:left="97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0CD72FD1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365220DF" w14:textId="77777777" w:rsidR="00E03004" w:rsidRDefault="00E03004" w:rsidP="00C07611"/>
        </w:tc>
      </w:tr>
      <w:tr w:rsidR="00E03004" w14:paraId="7B2BEFEC" w14:textId="77777777" w:rsidTr="00C07611">
        <w:trPr>
          <w:trHeight w:val="398"/>
        </w:trPr>
        <w:tc>
          <w:tcPr>
            <w:tcW w:w="566" w:type="dxa"/>
            <w:tcBorders>
              <w:bottom w:val="nil"/>
            </w:tcBorders>
          </w:tcPr>
          <w:p w14:paraId="7D3B7E63" w14:textId="77777777" w:rsidR="00E03004" w:rsidRDefault="00E03004" w:rsidP="00C07611">
            <w:pPr>
              <w:pStyle w:val="TableParagraph"/>
              <w:spacing w:before="1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nil"/>
            </w:tcBorders>
          </w:tcPr>
          <w:p w14:paraId="6E6C9486" w14:textId="77777777" w:rsidR="00E03004" w:rsidRDefault="00E03004" w:rsidP="00C07611">
            <w:pPr>
              <w:pStyle w:val="TableParagraph"/>
              <w:tabs>
                <w:tab w:val="left" w:pos="761"/>
              </w:tabs>
              <w:spacing w:before="51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>Dao</w:t>
            </w:r>
            <w:r>
              <w:rPr>
                <w:b/>
                <w:spacing w:val="-11"/>
                <w:sz w:val="24"/>
                <w:szCs w:val="24"/>
              </w:rPr>
              <w:tab/>
            </w:r>
            <w:r>
              <w:rPr>
                <w:b/>
                <w:spacing w:val="-16"/>
                <w:sz w:val="24"/>
                <w:szCs w:val="24"/>
              </w:rPr>
              <w:t>động</w:t>
            </w:r>
          </w:p>
        </w:tc>
        <w:tc>
          <w:tcPr>
            <w:tcW w:w="3974" w:type="dxa"/>
            <w:tcBorders>
              <w:bottom w:val="nil"/>
            </w:tcBorders>
          </w:tcPr>
          <w:p w14:paraId="568ABC8F" w14:textId="77777777" w:rsidR="00E03004" w:rsidRDefault="00E03004" w:rsidP="00C07611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Dao động điều hòa</w:t>
            </w:r>
          </w:p>
        </w:tc>
        <w:tc>
          <w:tcPr>
            <w:tcW w:w="710" w:type="dxa"/>
            <w:tcBorders>
              <w:bottom w:val="nil"/>
            </w:tcBorders>
          </w:tcPr>
          <w:p w14:paraId="237098BC" w14:textId="77777777" w:rsidR="00E03004" w:rsidRDefault="00E03004" w:rsidP="00C07611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31A03585" w14:textId="77777777" w:rsidR="00E03004" w:rsidRDefault="00E03004" w:rsidP="00C07611">
            <w:pPr>
              <w:pStyle w:val="TableParagraph"/>
              <w:spacing w:before="1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  <w:tcBorders>
              <w:bottom w:val="nil"/>
            </w:tcBorders>
          </w:tcPr>
          <w:p w14:paraId="6A320542" w14:textId="77777777" w:rsidR="00E03004" w:rsidRDefault="00E03004" w:rsidP="00C07611">
            <w:pPr>
              <w:pStyle w:val="TableParagraph"/>
              <w:spacing w:before="18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1C009BEE" w14:textId="77777777" w:rsidR="00E03004" w:rsidRDefault="00E03004" w:rsidP="00C07611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14:paraId="5E6AC2F7" w14:textId="77777777" w:rsidR="00E03004" w:rsidRDefault="00E03004" w:rsidP="00C07611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(45)</w:t>
            </w:r>
          </w:p>
        </w:tc>
        <w:tc>
          <w:tcPr>
            <w:tcW w:w="753" w:type="dxa"/>
            <w:tcBorders>
              <w:bottom w:val="nil"/>
            </w:tcBorders>
          </w:tcPr>
          <w:p w14:paraId="40C65ED6" w14:textId="77777777" w:rsidR="00E03004" w:rsidRDefault="00E03004" w:rsidP="00C07611">
            <w:pPr>
              <w:pStyle w:val="TableParagraph"/>
              <w:spacing w:before="18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24" w:type="dxa"/>
            <w:tcBorders>
              <w:bottom w:val="nil"/>
            </w:tcBorders>
          </w:tcPr>
          <w:p w14:paraId="1531212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14:paraId="18D237E7" w14:textId="77777777" w:rsidR="00E03004" w:rsidRDefault="00E03004" w:rsidP="00C07611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bottom w:val="nil"/>
            </w:tcBorders>
          </w:tcPr>
          <w:p w14:paraId="53B7651F" w14:textId="77777777" w:rsidR="00E03004" w:rsidRDefault="00E03004" w:rsidP="00C07611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bottom w:val="nil"/>
            </w:tcBorders>
          </w:tcPr>
          <w:p w14:paraId="3DAF25B0" w14:textId="77777777" w:rsidR="00E03004" w:rsidRDefault="00E03004" w:rsidP="00C07611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</w:tcPr>
          <w:p w14:paraId="03459919" w14:textId="77777777" w:rsidR="00E03004" w:rsidRDefault="00E03004" w:rsidP="00C07611">
            <w:pPr>
              <w:pStyle w:val="TableParagraph"/>
              <w:spacing w:before="18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  <w:tc>
          <w:tcPr>
            <w:tcW w:w="849" w:type="dxa"/>
            <w:tcBorders>
              <w:bottom w:val="nil"/>
            </w:tcBorders>
          </w:tcPr>
          <w:p w14:paraId="200F047D" w14:textId="77777777" w:rsidR="00E03004" w:rsidRDefault="00E03004" w:rsidP="00C07611">
            <w:pPr>
              <w:pStyle w:val="TableParagraph"/>
              <w:spacing w:before="18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03004" w14:paraId="20AD1981" w14:textId="77777777" w:rsidTr="00C07611">
        <w:trPr>
          <w:trHeight w:val="402"/>
        </w:trPr>
        <w:tc>
          <w:tcPr>
            <w:tcW w:w="566" w:type="dxa"/>
            <w:vMerge w:val="restart"/>
          </w:tcPr>
          <w:p w14:paraId="5FA030A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1F76B974" w14:textId="77777777" w:rsidR="00E03004" w:rsidRDefault="00E03004" w:rsidP="00C07611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</w:t>
            </w:r>
          </w:p>
        </w:tc>
        <w:tc>
          <w:tcPr>
            <w:tcW w:w="3974" w:type="dxa"/>
          </w:tcPr>
          <w:p w14:paraId="28B5619F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Con lắc lò xo</w:t>
            </w:r>
          </w:p>
        </w:tc>
        <w:tc>
          <w:tcPr>
            <w:tcW w:w="710" w:type="dxa"/>
          </w:tcPr>
          <w:p w14:paraId="516ED95E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495C55D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0C14EF0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2FE11F9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</w:tcPr>
          <w:p w14:paraId="58044D8E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14:paraId="3820211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14:paraId="43A26DC2" w14:textId="77777777" w:rsidR="00E03004" w:rsidRDefault="00E03004" w:rsidP="00C07611">
            <w:pPr>
              <w:pStyle w:val="TableParagraph"/>
              <w:spacing w:before="51" w:line="151" w:lineRule="auto"/>
              <w:ind w:left="162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(46)</w:t>
            </w:r>
          </w:p>
        </w:tc>
        <w:tc>
          <w:tcPr>
            <w:tcW w:w="753" w:type="dxa"/>
            <w:vMerge w:val="restart"/>
          </w:tcPr>
          <w:p w14:paraId="495995B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0CD1C9C7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67369C8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351FBA9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1D45FAA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004" w14:paraId="537C0653" w14:textId="77777777" w:rsidTr="00C07611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2BB83EFC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56550A35" w14:textId="77777777" w:rsidR="00E03004" w:rsidRDefault="00E03004" w:rsidP="00C07611"/>
        </w:tc>
        <w:tc>
          <w:tcPr>
            <w:tcW w:w="3974" w:type="dxa"/>
          </w:tcPr>
          <w:p w14:paraId="17758A18" w14:textId="77777777" w:rsidR="00E03004" w:rsidRDefault="00E03004" w:rsidP="00C07611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Con lắc đơn; Thực hành: Khảo sát thực nghiệm các định luật dao động của con lắc đơn</w:t>
            </w:r>
          </w:p>
        </w:tc>
        <w:tc>
          <w:tcPr>
            <w:tcW w:w="710" w:type="dxa"/>
          </w:tcPr>
          <w:p w14:paraId="133F7158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3EC0069" w14:textId="77777777" w:rsidR="00E03004" w:rsidRDefault="00E03004" w:rsidP="00C0761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FD85B8B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A3C9B17" w14:textId="77777777" w:rsidR="00E03004" w:rsidRDefault="00E03004" w:rsidP="00C07611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216B905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CC4AB71" w14:textId="77777777" w:rsidR="00E03004" w:rsidRDefault="00E03004" w:rsidP="00C0761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FF1D17D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AFE852C" w14:textId="77777777" w:rsidR="00E03004" w:rsidRDefault="00E03004" w:rsidP="00C07611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7147BDE0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84C32DC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4E47FEC2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3B053457" w14:textId="77777777" w:rsidR="00E03004" w:rsidRDefault="00E03004" w:rsidP="00C07611"/>
        </w:tc>
        <w:tc>
          <w:tcPr>
            <w:tcW w:w="575" w:type="dxa"/>
          </w:tcPr>
          <w:p w14:paraId="51B5BB9B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3EB0685" w14:textId="77777777" w:rsidR="00E03004" w:rsidRDefault="00E03004" w:rsidP="00C0761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A65F4A9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2467B0CB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38F61478" w14:textId="77777777" w:rsidR="00E03004" w:rsidRDefault="00E03004" w:rsidP="00C07611"/>
        </w:tc>
      </w:tr>
      <w:tr w:rsidR="00E03004" w14:paraId="4113C94E" w14:textId="77777777" w:rsidTr="00C07611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580B89F9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4DB8FDE8" w14:textId="77777777" w:rsidR="00E03004" w:rsidRDefault="00E03004" w:rsidP="00C07611"/>
        </w:tc>
        <w:tc>
          <w:tcPr>
            <w:tcW w:w="3974" w:type="dxa"/>
          </w:tcPr>
          <w:p w14:paraId="4CF18F10" w14:textId="77777777" w:rsidR="00E03004" w:rsidRDefault="00E03004" w:rsidP="00C07611">
            <w:pPr>
              <w:pStyle w:val="TableParagraph"/>
              <w:spacing w:before="16" w:line="247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710" w:type="dxa"/>
          </w:tcPr>
          <w:p w14:paraId="6A0A3439" w14:textId="77777777" w:rsidR="00E03004" w:rsidRDefault="00E03004" w:rsidP="00C07611">
            <w:pPr>
              <w:pStyle w:val="TableParagraph"/>
              <w:spacing w:before="174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4825FA0" w14:textId="77777777" w:rsidR="00E03004" w:rsidRDefault="00E03004" w:rsidP="00C07611">
            <w:pPr>
              <w:pStyle w:val="TableParagraph"/>
              <w:spacing w:before="174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89B4CB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8DA451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89A84CA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4AE4FAA5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4D706DCC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D310D7D" w14:textId="77777777" w:rsidR="00E03004" w:rsidRDefault="00E03004" w:rsidP="00C07611"/>
        </w:tc>
        <w:tc>
          <w:tcPr>
            <w:tcW w:w="575" w:type="dxa"/>
          </w:tcPr>
          <w:p w14:paraId="0DDF6136" w14:textId="77777777" w:rsidR="00E03004" w:rsidRDefault="00E03004" w:rsidP="00C07611">
            <w:pPr>
              <w:pStyle w:val="TableParagraph"/>
              <w:spacing w:before="174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DA0FE34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3444E376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51D70626" w14:textId="77777777" w:rsidR="00E03004" w:rsidRDefault="00E03004" w:rsidP="00C07611"/>
        </w:tc>
      </w:tr>
      <w:tr w:rsidR="00E03004" w14:paraId="0A007ADF" w14:textId="77777777" w:rsidTr="00C07611">
        <w:trPr>
          <w:trHeight w:val="998"/>
        </w:trPr>
        <w:tc>
          <w:tcPr>
            <w:tcW w:w="566" w:type="dxa"/>
            <w:vMerge/>
            <w:tcBorders>
              <w:top w:val="nil"/>
            </w:tcBorders>
          </w:tcPr>
          <w:p w14:paraId="2F1E8596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40F79393" w14:textId="77777777" w:rsidR="00E03004" w:rsidRDefault="00E03004" w:rsidP="00C07611"/>
        </w:tc>
        <w:tc>
          <w:tcPr>
            <w:tcW w:w="3974" w:type="dxa"/>
          </w:tcPr>
          <w:p w14:paraId="74E53E33" w14:textId="77777777" w:rsidR="00E03004" w:rsidRDefault="00E03004" w:rsidP="00C07611">
            <w:pPr>
              <w:pStyle w:val="TableParagraph"/>
              <w:spacing w:before="16" w:line="242" w:lineRule="auto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hòa cùng phương, cùng tần số.Phương pháp giản đồ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</w:p>
        </w:tc>
        <w:tc>
          <w:tcPr>
            <w:tcW w:w="710" w:type="dxa"/>
          </w:tcPr>
          <w:p w14:paraId="19901587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7969E34" w14:textId="77777777" w:rsidR="00E03004" w:rsidRDefault="00E03004" w:rsidP="00C0761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84019A3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E247FDE" w14:textId="77777777" w:rsidR="00E03004" w:rsidRDefault="00E03004" w:rsidP="00C07611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94A5903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445C179" w14:textId="77777777" w:rsidR="00E03004" w:rsidRDefault="00E03004" w:rsidP="00C0761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31C22AF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96B8AB6" w14:textId="77777777" w:rsidR="00E03004" w:rsidRDefault="00E03004" w:rsidP="00C07611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3DB53A9D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C967259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62ADADF3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3BF73997" w14:textId="77777777" w:rsidR="00E03004" w:rsidRDefault="00E03004" w:rsidP="00C07611"/>
        </w:tc>
        <w:tc>
          <w:tcPr>
            <w:tcW w:w="575" w:type="dxa"/>
          </w:tcPr>
          <w:p w14:paraId="1669286E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0BDE1" w14:textId="77777777" w:rsidR="00E03004" w:rsidRDefault="00E03004" w:rsidP="00C0761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DC14A3C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5B49D668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3AB3423A" w14:textId="77777777" w:rsidR="00E03004" w:rsidRDefault="00E03004" w:rsidP="00C07611"/>
        </w:tc>
      </w:tr>
      <w:tr w:rsidR="00E03004" w14:paraId="0BEEA2C2" w14:textId="77777777" w:rsidTr="00C07611">
        <w:trPr>
          <w:trHeight w:val="397"/>
        </w:trPr>
        <w:tc>
          <w:tcPr>
            <w:tcW w:w="566" w:type="dxa"/>
            <w:vMerge w:val="restart"/>
          </w:tcPr>
          <w:p w14:paraId="4F7681A5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10587F7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2E1EE0FB" w14:textId="77777777" w:rsidR="00E03004" w:rsidRDefault="00E03004" w:rsidP="00C07611">
            <w:pPr>
              <w:pStyle w:val="TableParagraph"/>
              <w:spacing w:before="193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14:paraId="71A9D479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1B491740" w14:textId="77777777" w:rsidR="00E03004" w:rsidRDefault="00E03004" w:rsidP="00C07611">
            <w:pPr>
              <w:pStyle w:val="TableParagraph"/>
              <w:spacing w:before="212" w:line="242" w:lineRule="auto"/>
              <w:ind w:left="105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Sóng </w:t>
            </w:r>
            <w:r>
              <w:rPr>
                <w:b/>
                <w:spacing w:val="-8"/>
                <w:sz w:val="24"/>
                <w:szCs w:val="24"/>
              </w:rPr>
              <w:t xml:space="preserve">cơ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4"/>
                <w:sz w:val="24"/>
                <w:szCs w:val="24"/>
              </w:rPr>
              <w:t xml:space="preserve">sóng </w:t>
            </w:r>
            <w:r>
              <w:rPr>
                <w:b/>
                <w:sz w:val="24"/>
                <w:szCs w:val="24"/>
              </w:rPr>
              <w:t>âm</w:t>
            </w:r>
          </w:p>
        </w:tc>
        <w:tc>
          <w:tcPr>
            <w:tcW w:w="3974" w:type="dxa"/>
          </w:tcPr>
          <w:p w14:paraId="5E0DBE4D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Sóng cơ và sự truyền sóng cơ</w:t>
            </w:r>
          </w:p>
        </w:tc>
        <w:tc>
          <w:tcPr>
            <w:tcW w:w="710" w:type="dxa"/>
          </w:tcPr>
          <w:p w14:paraId="504A77D3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3E3AA0D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FFF8ABD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97A6294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1724B384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76078A12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1A48BA72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73255C16" w14:textId="77777777" w:rsidR="00E03004" w:rsidRDefault="00E03004" w:rsidP="00C07611"/>
        </w:tc>
        <w:tc>
          <w:tcPr>
            <w:tcW w:w="575" w:type="dxa"/>
          </w:tcPr>
          <w:p w14:paraId="7B4AAC6D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AC5DC49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13A0E51E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1E826879" w14:textId="77777777" w:rsidR="00E03004" w:rsidRDefault="00E03004" w:rsidP="00C07611"/>
        </w:tc>
      </w:tr>
      <w:tr w:rsidR="00E03004" w14:paraId="5B5ACC31" w14:textId="77777777" w:rsidTr="00C0761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5CE693D0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14C17A44" w14:textId="77777777" w:rsidR="00E03004" w:rsidRDefault="00E03004" w:rsidP="00C07611"/>
        </w:tc>
        <w:tc>
          <w:tcPr>
            <w:tcW w:w="3974" w:type="dxa"/>
          </w:tcPr>
          <w:p w14:paraId="5D7C452A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Giao thoa sóng</w:t>
            </w:r>
          </w:p>
        </w:tc>
        <w:tc>
          <w:tcPr>
            <w:tcW w:w="710" w:type="dxa"/>
          </w:tcPr>
          <w:p w14:paraId="03763A86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9AFC71F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1776E30E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6F14E0D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324C2AE1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2F15D1A1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7317E9CC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77712EEB" w14:textId="77777777" w:rsidR="00E03004" w:rsidRDefault="00E03004" w:rsidP="00C07611"/>
        </w:tc>
        <w:tc>
          <w:tcPr>
            <w:tcW w:w="575" w:type="dxa"/>
          </w:tcPr>
          <w:p w14:paraId="4C21D84B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97396E1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72700336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4E3827C7" w14:textId="77777777" w:rsidR="00E03004" w:rsidRDefault="00E03004" w:rsidP="00C07611"/>
        </w:tc>
      </w:tr>
      <w:tr w:rsidR="00E03004" w14:paraId="177354C9" w14:textId="77777777" w:rsidTr="00C0761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455857E8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69312C88" w14:textId="77777777" w:rsidR="00E03004" w:rsidRDefault="00E03004" w:rsidP="00C07611"/>
        </w:tc>
        <w:tc>
          <w:tcPr>
            <w:tcW w:w="3974" w:type="dxa"/>
          </w:tcPr>
          <w:p w14:paraId="1E8641AA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Sóng dừng</w:t>
            </w:r>
          </w:p>
        </w:tc>
        <w:tc>
          <w:tcPr>
            <w:tcW w:w="710" w:type="dxa"/>
          </w:tcPr>
          <w:p w14:paraId="1F91CB96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73BEF24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11521405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4D6B26D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0B87B254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FD0F2DD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3E020AE3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F687104" w14:textId="77777777" w:rsidR="00E03004" w:rsidRDefault="00E03004" w:rsidP="00C07611"/>
        </w:tc>
        <w:tc>
          <w:tcPr>
            <w:tcW w:w="575" w:type="dxa"/>
          </w:tcPr>
          <w:p w14:paraId="14C49C65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5B07E92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6EF4837F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3565A4E2" w14:textId="77777777" w:rsidR="00E03004" w:rsidRDefault="00E03004" w:rsidP="00C07611"/>
        </w:tc>
      </w:tr>
      <w:tr w:rsidR="00E03004" w14:paraId="03AE3638" w14:textId="77777777" w:rsidTr="00C0761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E885EF6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10AFE933" w14:textId="77777777" w:rsidR="00E03004" w:rsidRDefault="00E03004" w:rsidP="00C07611"/>
        </w:tc>
        <w:tc>
          <w:tcPr>
            <w:tcW w:w="3974" w:type="dxa"/>
          </w:tcPr>
          <w:p w14:paraId="4791F73C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Đặc trưng vật lí của âm</w:t>
            </w:r>
          </w:p>
        </w:tc>
        <w:tc>
          <w:tcPr>
            <w:tcW w:w="710" w:type="dxa"/>
            <w:vMerge w:val="restart"/>
          </w:tcPr>
          <w:p w14:paraId="45C68AFE" w14:textId="77777777" w:rsidR="00E03004" w:rsidRDefault="00E03004" w:rsidP="00C07611">
            <w:pPr>
              <w:pStyle w:val="TableParagraph"/>
              <w:spacing w:before="227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6CCF1613" w14:textId="77777777" w:rsidR="00E03004" w:rsidRDefault="00E03004" w:rsidP="00C07611">
            <w:pPr>
              <w:pStyle w:val="TableParagraph"/>
              <w:spacing w:before="227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F8ED501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58E7C2E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463EAB01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D332B57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5F128A9C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655C72FD" w14:textId="77777777" w:rsidR="00E03004" w:rsidRDefault="00E03004" w:rsidP="00C07611"/>
        </w:tc>
        <w:tc>
          <w:tcPr>
            <w:tcW w:w="575" w:type="dxa"/>
            <w:vMerge w:val="restart"/>
          </w:tcPr>
          <w:p w14:paraId="26B43877" w14:textId="77777777" w:rsidR="00E03004" w:rsidRDefault="00E03004" w:rsidP="00C07611">
            <w:pPr>
              <w:pStyle w:val="TableParagraph"/>
              <w:spacing w:before="227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AE6FDED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3AA85EFD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6850ED58" w14:textId="77777777" w:rsidR="00E03004" w:rsidRDefault="00E03004" w:rsidP="00C07611"/>
        </w:tc>
      </w:tr>
      <w:tr w:rsidR="00E03004" w14:paraId="0C5352D2" w14:textId="77777777" w:rsidTr="00C07611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4D62AF60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5DEED615" w14:textId="77777777" w:rsidR="00E03004" w:rsidRDefault="00E03004" w:rsidP="00C07611"/>
        </w:tc>
        <w:tc>
          <w:tcPr>
            <w:tcW w:w="3974" w:type="dxa"/>
          </w:tcPr>
          <w:p w14:paraId="2E97C629" w14:textId="77777777" w:rsidR="00E03004" w:rsidRDefault="00E03004" w:rsidP="00C07611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Đặc trưng sinh lí của âm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0F99E744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1E49E369" w14:textId="77777777" w:rsidR="00E03004" w:rsidRDefault="00E03004" w:rsidP="00C07611"/>
        </w:tc>
        <w:tc>
          <w:tcPr>
            <w:tcW w:w="705" w:type="dxa"/>
          </w:tcPr>
          <w:p w14:paraId="13A6067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352DC7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CE0CE3E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57551AE1" w14:textId="77777777" w:rsidR="00E03004" w:rsidRDefault="00E03004" w:rsidP="00C07611"/>
        </w:tc>
        <w:tc>
          <w:tcPr>
            <w:tcW w:w="724" w:type="dxa"/>
            <w:vMerge/>
            <w:tcBorders>
              <w:top w:val="nil"/>
            </w:tcBorders>
          </w:tcPr>
          <w:p w14:paraId="76F51B67" w14:textId="77777777" w:rsidR="00E03004" w:rsidRDefault="00E03004" w:rsidP="00C07611"/>
        </w:tc>
        <w:tc>
          <w:tcPr>
            <w:tcW w:w="753" w:type="dxa"/>
            <w:vMerge/>
            <w:tcBorders>
              <w:top w:val="nil"/>
            </w:tcBorders>
          </w:tcPr>
          <w:p w14:paraId="34292D50" w14:textId="77777777" w:rsidR="00E03004" w:rsidRDefault="00E03004" w:rsidP="00C07611"/>
        </w:tc>
        <w:tc>
          <w:tcPr>
            <w:tcW w:w="575" w:type="dxa"/>
            <w:vMerge/>
            <w:tcBorders>
              <w:top w:val="nil"/>
            </w:tcBorders>
          </w:tcPr>
          <w:p w14:paraId="2ABC294F" w14:textId="77777777" w:rsidR="00E03004" w:rsidRDefault="00E03004" w:rsidP="00C07611"/>
        </w:tc>
        <w:tc>
          <w:tcPr>
            <w:tcW w:w="561" w:type="dxa"/>
            <w:vMerge/>
            <w:tcBorders>
              <w:top w:val="nil"/>
            </w:tcBorders>
          </w:tcPr>
          <w:p w14:paraId="0F898DF9" w14:textId="77777777" w:rsidR="00E03004" w:rsidRDefault="00E03004" w:rsidP="00C07611"/>
        </w:tc>
        <w:tc>
          <w:tcPr>
            <w:tcW w:w="801" w:type="dxa"/>
            <w:vMerge/>
            <w:tcBorders>
              <w:top w:val="nil"/>
            </w:tcBorders>
          </w:tcPr>
          <w:p w14:paraId="2B184DDE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5E701144" w14:textId="77777777" w:rsidR="00E03004" w:rsidRDefault="00E03004" w:rsidP="00C07611"/>
        </w:tc>
      </w:tr>
      <w:tr w:rsidR="00E03004" w14:paraId="3DB5AA31" w14:textId="77777777" w:rsidTr="00C07611">
        <w:trPr>
          <w:trHeight w:val="695"/>
        </w:trPr>
        <w:tc>
          <w:tcPr>
            <w:tcW w:w="566" w:type="dxa"/>
            <w:vMerge w:val="restart"/>
          </w:tcPr>
          <w:p w14:paraId="739CF21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6700583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1344F33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5732AE5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4E580086" w14:textId="77777777" w:rsidR="00E03004" w:rsidRDefault="00E03004" w:rsidP="00C07611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53" w:type="dxa"/>
            <w:vMerge w:val="restart"/>
          </w:tcPr>
          <w:p w14:paraId="2118ED3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54525830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760DFC2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118F78C1" w14:textId="77777777" w:rsidR="00E03004" w:rsidRDefault="00E03004" w:rsidP="00C07611">
            <w:pPr>
              <w:pStyle w:val="TableParagraph"/>
              <w:spacing w:before="207"/>
              <w:ind w:left="10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Dòng </w:t>
            </w:r>
            <w:r>
              <w:rPr>
                <w:b/>
                <w:spacing w:val="-4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>xoay chiều</w:t>
            </w:r>
          </w:p>
        </w:tc>
        <w:tc>
          <w:tcPr>
            <w:tcW w:w="3974" w:type="dxa"/>
          </w:tcPr>
          <w:p w14:paraId="48183F15" w14:textId="77777777" w:rsidR="00E03004" w:rsidRDefault="00E03004" w:rsidP="00C07611">
            <w:pPr>
              <w:pStyle w:val="TableParagraph"/>
              <w:spacing w:before="16" w:line="24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Đại cương về dòng điện xoay chiều</w:t>
            </w:r>
          </w:p>
        </w:tc>
        <w:tc>
          <w:tcPr>
            <w:tcW w:w="710" w:type="dxa"/>
          </w:tcPr>
          <w:p w14:paraId="6538E098" w14:textId="77777777" w:rsidR="00E03004" w:rsidRDefault="00E03004" w:rsidP="00C07611">
            <w:pPr>
              <w:pStyle w:val="TableParagraph"/>
              <w:spacing w:before="170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20D0A7F" w14:textId="77777777" w:rsidR="00E03004" w:rsidRDefault="00E03004" w:rsidP="00C07611">
            <w:pPr>
              <w:pStyle w:val="TableParagraph"/>
              <w:spacing w:before="170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9589DD3" w14:textId="77777777" w:rsidR="00E03004" w:rsidRDefault="00E03004" w:rsidP="00C07611">
            <w:pPr>
              <w:pStyle w:val="TableParagraph"/>
              <w:spacing w:before="170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7AB92E0" w14:textId="77777777" w:rsidR="00E03004" w:rsidRDefault="00E03004" w:rsidP="00C07611">
            <w:pPr>
              <w:pStyle w:val="TableParagraph"/>
              <w:spacing w:before="170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4C2E7271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CE93570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9B3E21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4F5E62C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88C00F2" w14:textId="77777777" w:rsidR="00E03004" w:rsidRDefault="00E03004" w:rsidP="00C07611">
            <w:pPr>
              <w:pStyle w:val="TableParagraph"/>
              <w:spacing w:before="170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2E0D316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4B2C64F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012AA5A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5C211762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7C8AFB2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7AD198FF" w14:textId="77777777" w:rsidR="00E03004" w:rsidRDefault="00E03004" w:rsidP="00C07611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20,75</w:t>
            </w:r>
          </w:p>
        </w:tc>
        <w:tc>
          <w:tcPr>
            <w:tcW w:w="849" w:type="dxa"/>
            <w:vMerge w:val="restart"/>
          </w:tcPr>
          <w:p w14:paraId="55E777D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2BECF05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3BCCD16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3B8B600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  <w:p w14:paraId="6CEF91B4" w14:textId="77777777" w:rsidR="00E03004" w:rsidRDefault="00E03004" w:rsidP="00C07611">
            <w:pPr>
              <w:pStyle w:val="TableParagraph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03004" w14:paraId="0FE530AA" w14:textId="77777777" w:rsidTr="00C0761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7D4EE0C1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56114CD7" w14:textId="77777777" w:rsidR="00E03004" w:rsidRDefault="00E03004" w:rsidP="00C07611"/>
        </w:tc>
        <w:tc>
          <w:tcPr>
            <w:tcW w:w="3974" w:type="dxa"/>
          </w:tcPr>
          <w:p w14:paraId="70BDB057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Các mạch điện xoay chiều</w:t>
            </w:r>
          </w:p>
        </w:tc>
        <w:tc>
          <w:tcPr>
            <w:tcW w:w="710" w:type="dxa"/>
          </w:tcPr>
          <w:p w14:paraId="3822EA73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2E890689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</w:tcPr>
          <w:p w14:paraId="59CC778E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4136EDC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4890B375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241588E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4FEF439C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901939C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C889CA4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5FEE18A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C3530D6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2F9F5DFB" w14:textId="77777777" w:rsidR="00E03004" w:rsidRDefault="00E03004" w:rsidP="00C07611"/>
        </w:tc>
      </w:tr>
      <w:tr w:rsidR="00E03004" w14:paraId="0D7495A2" w14:textId="77777777" w:rsidTr="00C07611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6688B25C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252F7400" w14:textId="77777777" w:rsidR="00E03004" w:rsidRDefault="00E03004" w:rsidP="00C07611"/>
        </w:tc>
        <w:tc>
          <w:tcPr>
            <w:tcW w:w="3974" w:type="dxa"/>
          </w:tcPr>
          <w:p w14:paraId="2881F227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Mạch có R, L, C mắc nối tiếp</w:t>
            </w:r>
          </w:p>
        </w:tc>
        <w:tc>
          <w:tcPr>
            <w:tcW w:w="710" w:type="dxa"/>
          </w:tcPr>
          <w:p w14:paraId="1C3386F4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FCD0EBC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78BB492A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3F2CEA9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54EF13B8" w14:textId="77777777" w:rsidR="00E03004" w:rsidRDefault="00E03004" w:rsidP="00C07611">
            <w:pPr>
              <w:pStyle w:val="TableParagraph"/>
              <w:spacing w:before="21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2D44A04" w14:textId="77777777" w:rsidR="00E03004" w:rsidRDefault="00E03004" w:rsidP="00C07611">
            <w:pPr>
              <w:pStyle w:val="TableParagraph"/>
              <w:spacing w:before="21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24" w:type="dxa"/>
          </w:tcPr>
          <w:p w14:paraId="552862EE" w14:textId="77777777" w:rsidR="00E03004" w:rsidRDefault="00E03004" w:rsidP="00C07611">
            <w:pPr>
              <w:pStyle w:val="TableParagraph"/>
              <w:spacing w:before="21"/>
              <w:ind w:left="2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9681876" w14:textId="77777777" w:rsidR="00E03004" w:rsidRDefault="00E03004" w:rsidP="00C07611">
            <w:pPr>
              <w:pStyle w:val="TableParagraph"/>
              <w:spacing w:before="21"/>
              <w:ind w:left="2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797F0BBB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19F1ECDD" w14:textId="77777777" w:rsidR="00E03004" w:rsidRDefault="00E03004" w:rsidP="00C07611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71188B5C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55A747A6" w14:textId="77777777" w:rsidR="00E03004" w:rsidRDefault="00E03004" w:rsidP="00C07611"/>
        </w:tc>
      </w:tr>
      <w:tr w:rsidR="00E03004" w14:paraId="50A41133" w14:textId="77777777" w:rsidTr="00C07611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4C9D11A9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40BB67DF" w14:textId="77777777" w:rsidR="00E03004" w:rsidRDefault="00E03004" w:rsidP="00C07611"/>
        </w:tc>
        <w:tc>
          <w:tcPr>
            <w:tcW w:w="3974" w:type="dxa"/>
          </w:tcPr>
          <w:p w14:paraId="708CA9EE" w14:textId="77777777" w:rsidR="00E03004" w:rsidRDefault="00E03004" w:rsidP="00C07611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Công suất điện tiêu thụ của mạch điện xoay chiều. Hệ số công suất</w:t>
            </w:r>
          </w:p>
        </w:tc>
        <w:tc>
          <w:tcPr>
            <w:tcW w:w="710" w:type="dxa"/>
          </w:tcPr>
          <w:p w14:paraId="5F5FFA15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009E3C1" w14:textId="77777777" w:rsidR="00E03004" w:rsidRDefault="00E03004" w:rsidP="00C0761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6731AB7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8D4896A" w14:textId="77777777" w:rsidR="00E03004" w:rsidRDefault="00E03004" w:rsidP="00C07611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CA89212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9F8C01E" w14:textId="77777777" w:rsidR="00E03004" w:rsidRDefault="00E03004" w:rsidP="00C0761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6EEF0DF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79BA122" w14:textId="77777777" w:rsidR="00E03004" w:rsidRDefault="00E03004" w:rsidP="00C07611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3881749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9627329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0E8CF7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E6C3E2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9995F45" w14:textId="77777777" w:rsidR="00E03004" w:rsidRDefault="00E03004" w:rsidP="00C0761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BE8B2B6" w14:textId="77777777" w:rsidR="00E03004" w:rsidRDefault="00E03004" w:rsidP="00C0761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491C9F0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A0D77C7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21B8FBE4" w14:textId="77777777" w:rsidR="00E03004" w:rsidRDefault="00E03004" w:rsidP="00C07611"/>
        </w:tc>
      </w:tr>
      <w:tr w:rsidR="00E03004" w14:paraId="15C7ED40" w14:textId="77777777" w:rsidTr="00C07611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4134B448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1DF5176F" w14:textId="77777777" w:rsidR="00E03004" w:rsidRDefault="00E03004" w:rsidP="00C07611"/>
        </w:tc>
        <w:tc>
          <w:tcPr>
            <w:tcW w:w="3974" w:type="dxa"/>
          </w:tcPr>
          <w:p w14:paraId="5E90B8AA" w14:textId="77777777" w:rsidR="00E03004" w:rsidRDefault="00E03004" w:rsidP="00C07611">
            <w:pPr>
              <w:pStyle w:val="TableParagraph"/>
              <w:spacing w:before="59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Truyền tải điện năng. Máy biến</w:t>
            </w:r>
          </w:p>
        </w:tc>
        <w:tc>
          <w:tcPr>
            <w:tcW w:w="710" w:type="dxa"/>
          </w:tcPr>
          <w:p w14:paraId="71094C90" w14:textId="77777777" w:rsidR="00E03004" w:rsidRDefault="00E03004" w:rsidP="00C07611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CCB255B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864BD0B" w14:textId="77777777" w:rsidR="00E03004" w:rsidRDefault="00E03004" w:rsidP="00C07611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BB5368B" w14:textId="77777777" w:rsidR="00E03004" w:rsidRDefault="00E03004" w:rsidP="00C07611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71FA73B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0374CF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54906CD5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3ABFDB2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8307918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36A268F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FA2482B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5FB74B12" w14:textId="77777777" w:rsidR="00E03004" w:rsidRDefault="00E03004" w:rsidP="00C07611"/>
        </w:tc>
      </w:tr>
      <w:tr w:rsidR="00E03004" w14:paraId="64502869" w14:textId="77777777" w:rsidTr="00C07611">
        <w:trPr>
          <w:trHeight w:val="378"/>
        </w:trPr>
        <w:tc>
          <w:tcPr>
            <w:tcW w:w="566" w:type="dxa"/>
            <w:vMerge w:val="restart"/>
          </w:tcPr>
          <w:p w14:paraId="31E55F75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478BCF9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14:paraId="59A89825" w14:textId="77777777" w:rsidR="00E03004" w:rsidRDefault="00E03004" w:rsidP="00C07611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</w:p>
        </w:tc>
        <w:tc>
          <w:tcPr>
            <w:tcW w:w="710" w:type="dxa"/>
          </w:tcPr>
          <w:p w14:paraId="33E1A2A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22A9B8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679CFA8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C441CA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C0D20E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EB4ABD2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44303F9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A04C62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432530E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9A9233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78B8DACE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66AF0B4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004" w14:paraId="1513810C" w14:textId="77777777" w:rsidTr="00C07611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722B35E2" w14:textId="77777777" w:rsidR="00E03004" w:rsidRDefault="00E03004" w:rsidP="00C07611"/>
        </w:tc>
        <w:tc>
          <w:tcPr>
            <w:tcW w:w="1353" w:type="dxa"/>
            <w:vMerge/>
            <w:tcBorders>
              <w:top w:val="nil"/>
            </w:tcBorders>
          </w:tcPr>
          <w:p w14:paraId="7EBF14F6" w14:textId="77777777" w:rsidR="00E03004" w:rsidRDefault="00E03004" w:rsidP="00C07611"/>
        </w:tc>
        <w:tc>
          <w:tcPr>
            <w:tcW w:w="3974" w:type="dxa"/>
          </w:tcPr>
          <w:p w14:paraId="039416EF" w14:textId="77777777" w:rsidR="00E03004" w:rsidRDefault="00E03004" w:rsidP="00C07611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Máy phát điện xoay chiều</w:t>
            </w:r>
          </w:p>
        </w:tc>
        <w:tc>
          <w:tcPr>
            <w:tcW w:w="710" w:type="dxa"/>
          </w:tcPr>
          <w:p w14:paraId="63408226" w14:textId="77777777" w:rsidR="00E03004" w:rsidRDefault="00E03004" w:rsidP="00C07611">
            <w:pPr>
              <w:pStyle w:val="TableParagraph"/>
              <w:spacing w:before="21"/>
              <w:ind w:right="274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CCDD5E7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F93E08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71A4EB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749FBD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C4E9C7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5ED5D17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BD146E0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698E341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2253135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8192167" w14:textId="77777777" w:rsidR="00E03004" w:rsidRDefault="00E03004" w:rsidP="00C07611"/>
        </w:tc>
        <w:tc>
          <w:tcPr>
            <w:tcW w:w="849" w:type="dxa"/>
            <w:vMerge/>
            <w:tcBorders>
              <w:top w:val="nil"/>
            </w:tcBorders>
          </w:tcPr>
          <w:p w14:paraId="27236CD9" w14:textId="77777777" w:rsidR="00E03004" w:rsidRDefault="00E03004" w:rsidP="00C07611"/>
        </w:tc>
      </w:tr>
      <w:tr w:rsidR="00E03004" w14:paraId="05A34BCD" w14:textId="77777777" w:rsidTr="00C07611">
        <w:trPr>
          <w:trHeight w:val="398"/>
        </w:trPr>
        <w:tc>
          <w:tcPr>
            <w:tcW w:w="5893" w:type="dxa"/>
            <w:gridSpan w:val="3"/>
          </w:tcPr>
          <w:p w14:paraId="284A7663" w14:textId="77777777" w:rsidR="00E03004" w:rsidRDefault="00E03004" w:rsidP="00C07611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10" w:type="dxa"/>
          </w:tcPr>
          <w:p w14:paraId="4BAC8350" w14:textId="77777777" w:rsidR="00E03004" w:rsidRDefault="00E03004" w:rsidP="00C07611">
            <w:pPr>
              <w:pStyle w:val="TableParagraph"/>
              <w:spacing w:before="21"/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14:paraId="34367B9D" w14:textId="77777777" w:rsidR="00E03004" w:rsidRDefault="00E03004" w:rsidP="00C07611">
            <w:pPr>
              <w:pStyle w:val="TableParagraph"/>
              <w:spacing w:before="21"/>
              <w:ind w:left="131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14:paraId="293110ED" w14:textId="77777777" w:rsidR="00E03004" w:rsidRDefault="00E03004" w:rsidP="00C07611">
            <w:pPr>
              <w:pStyle w:val="TableParagraph"/>
              <w:spacing w:before="21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14:paraId="5A63143C" w14:textId="77777777" w:rsidR="00E03004" w:rsidRDefault="00E03004" w:rsidP="00C07611">
            <w:pPr>
              <w:pStyle w:val="TableParagraph"/>
              <w:spacing w:before="21"/>
              <w:ind w:left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14:paraId="260C2E38" w14:textId="77777777" w:rsidR="00E03004" w:rsidRDefault="00E03004" w:rsidP="00C07611">
            <w:pPr>
              <w:pStyle w:val="TableParagraph"/>
              <w:spacing w:before="21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3C55EDD0" w14:textId="77777777" w:rsidR="00E03004" w:rsidRDefault="00E03004" w:rsidP="00C07611">
            <w:pPr>
              <w:pStyle w:val="TableParagraph"/>
              <w:spacing w:before="21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14:paraId="47912BBD" w14:textId="77777777" w:rsidR="00E03004" w:rsidRDefault="00E03004" w:rsidP="00C07611">
            <w:pPr>
              <w:pStyle w:val="TableParagraph"/>
              <w:spacing w:before="21"/>
              <w:ind w:left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2747D012" w14:textId="77777777" w:rsidR="00E03004" w:rsidRDefault="00E03004" w:rsidP="00C07611">
            <w:pPr>
              <w:pStyle w:val="TableParagraph"/>
              <w:spacing w:before="21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5" w:type="dxa"/>
          </w:tcPr>
          <w:p w14:paraId="09061749" w14:textId="77777777" w:rsidR="00E03004" w:rsidRDefault="00E03004" w:rsidP="00C07611">
            <w:pPr>
              <w:pStyle w:val="TableParagraph"/>
              <w:spacing w:before="21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14:paraId="49B80FB4" w14:textId="77777777" w:rsidR="00E03004" w:rsidRDefault="00E03004" w:rsidP="00C07611">
            <w:pPr>
              <w:pStyle w:val="TableParagraph"/>
              <w:spacing w:before="21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353F5178" w14:textId="77777777" w:rsidR="00E03004" w:rsidRDefault="00E03004" w:rsidP="00C07611">
            <w:pPr>
              <w:pStyle w:val="TableParagraph"/>
              <w:spacing w:before="21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14:paraId="592543B5" w14:textId="77777777" w:rsidR="00E03004" w:rsidRDefault="00E03004" w:rsidP="00C07611">
            <w:pPr>
              <w:pStyle w:val="TableParagraph"/>
              <w:spacing w:before="21"/>
              <w:ind w:left="2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03004" w14:paraId="678960C9" w14:textId="77777777" w:rsidTr="00C07611">
        <w:trPr>
          <w:trHeight w:val="397"/>
        </w:trPr>
        <w:tc>
          <w:tcPr>
            <w:tcW w:w="5893" w:type="dxa"/>
            <w:gridSpan w:val="3"/>
          </w:tcPr>
          <w:p w14:paraId="649FB12A" w14:textId="77777777" w:rsidR="00E03004" w:rsidRDefault="00E03004" w:rsidP="00C07611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63" w:type="dxa"/>
            <w:gridSpan w:val="2"/>
          </w:tcPr>
          <w:p w14:paraId="5D5C9337" w14:textId="77777777" w:rsidR="00E03004" w:rsidRDefault="00E03004" w:rsidP="00C07611">
            <w:pPr>
              <w:pStyle w:val="TableParagraph"/>
              <w:spacing w:before="21"/>
              <w:ind w:left="58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gridSpan w:val="2"/>
          </w:tcPr>
          <w:p w14:paraId="43888198" w14:textId="77777777" w:rsidR="00E03004" w:rsidRDefault="00E03004" w:rsidP="00C07611">
            <w:pPr>
              <w:pStyle w:val="TableParagraph"/>
              <w:spacing w:before="21"/>
              <w:ind w:left="580" w:right="5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77" w:type="dxa"/>
            <w:gridSpan w:val="2"/>
          </w:tcPr>
          <w:p w14:paraId="66E06B2C" w14:textId="77777777" w:rsidR="00E03004" w:rsidRDefault="00E03004" w:rsidP="00C07611">
            <w:pPr>
              <w:pStyle w:val="TableParagraph"/>
              <w:spacing w:before="21"/>
              <w:ind w:left="593" w:right="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gridSpan w:val="2"/>
          </w:tcPr>
          <w:p w14:paraId="4A7C77B6" w14:textId="77777777" w:rsidR="00E03004" w:rsidRDefault="00E03004" w:rsidP="00C07611">
            <w:pPr>
              <w:pStyle w:val="TableParagraph"/>
              <w:spacing w:before="21"/>
              <w:ind w:left="59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</w:tcPr>
          <w:p w14:paraId="24095D35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64976C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B5F40F6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04BD07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004" w14:paraId="47208FC4" w14:textId="77777777" w:rsidTr="00C07611">
        <w:trPr>
          <w:trHeight w:val="398"/>
        </w:trPr>
        <w:tc>
          <w:tcPr>
            <w:tcW w:w="5893" w:type="dxa"/>
            <w:gridSpan w:val="3"/>
          </w:tcPr>
          <w:p w14:paraId="1C52ED04" w14:textId="77777777" w:rsidR="00E03004" w:rsidRDefault="00E03004" w:rsidP="00C07611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921" w:type="dxa"/>
            <w:gridSpan w:val="4"/>
          </w:tcPr>
          <w:p w14:paraId="345B7ECE" w14:textId="77777777" w:rsidR="00E03004" w:rsidRDefault="00E03004" w:rsidP="00C07611">
            <w:pPr>
              <w:pStyle w:val="TableParagraph"/>
              <w:spacing w:before="21"/>
              <w:ind w:left="1314" w:right="12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954" w:type="dxa"/>
            <w:gridSpan w:val="4"/>
          </w:tcPr>
          <w:p w14:paraId="351C8233" w14:textId="77777777" w:rsidR="00E03004" w:rsidRDefault="00E03004" w:rsidP="00C07611">
            <w:pPr>
              <w:pStyle w:val="TableParagraph"/>
              <w:spacing w:before="21"/>
              <w:ind w:left="1333" w:right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5" w:type="dxa"/>
          </w:tcPr>
          <w:p w14:paraId="21BB9E71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5BA2C91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424C9682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36DF48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7383E66" w14:textId="77777777" w:rsidR="00E03004" w:rsidRDefault="00E03004" w:rsidP="00E03004">
      <w:r>
        <w:t>Lưu ý:</w:t>
      </w:r>
    </w:p>
    <w:p w14:paraId="53BEB3FB" w14:textId="77777777" w:rsidR="00E03004" w:rsidRDefault="00E03004" w:rsidP="00E03004">
      <w:r>
        <w:t>Các câu hỏi ở cấp độ nhận biết và thông hiểu là các câu hỏi trắc nghiệm khách quan 4 lựa chọn, trong đó có duy nhất 1 lựa chọn đúng.</w:t>
      </w:r>
    </w:p>
    <w:p w14:paraId="560B97B9" w14:textId="77777777" w:rsidR="00E03004" w:rsidRDefault="00E03004" w:rsidP="00E03004">
      <w:r>
        <w:t>Các câu hỏi ở cấp độ vận dụng và vận dụng cao là các câu hỏi tự luận.</w:t>
      </w:r>
    </w:p>
    <w:p w14:paraId="15C8717F" w14:textId="77777777" w:rsidR="00E03004" w:rsidRDefault="00E03004" w:rsidP="00E03004">
      <w:r>
        <w:t>Số điểm tính cho 1 câu trắc nghiệm là 0,25 điểm; số điểm tính cho 1 câu tự luận ở cấp độ vận dụng là 1,00 điểm; số điểm tính cho 1 câu tự luận ở cấp độ vận dụng cao là 0,50 điểm.</w:t>
      </w:r>
    </w:p>
    <w:p w14:paraId="45B6CE15" w14:textId="77777777" w:rsidR="00E03004" w:rsidRDefault="00E03004" w:rsidP="00E03004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ở đơn vị kiến thức: 2.2 hoặc 2.3.</w:t>
      </w:r>
    </w:p>
    <w:p w14:paraId="110CD745" w14:textId="77777777" w:rsidR="00E03004" w:rsidRDefault="00E03004" w:rsidP="00E03004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cao ở đơn vị kiến thức: 2.2 hoặc 2.3. Hai câu 1(iii) và 1(iv) không hỏi cùng một đơn vị kiến thức.</w:t>
      </w:r>
    </w:p>
    <w:p w14:paraId="34AB2B2A" w14:textId="77777777" w:rsidR="00E03004" w:rsidRDefault="00E03004" w:rsidP="00E03004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ở đơn vị kiến thức:1.2 hoặc 1.3 hoặc 1.4 hoặc 2.2 hoặc 2.3.</w:t>
      </w:r>
    </w:p>
    <w:p w14:paraId="25A3AD78" w14:textId="77777777" w:rsidR="00E03004" w:rsidRDefault="00E03004" w:rsidP="00E03004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cao ở đơn vị kiến thức: 1.2 hoặc 1.3 hoặc 1.4 hoặc 2.2 hoặc 2.3. Hai câu 1(i) và 1(ii)không hỏi cùng một nội dung kiến thức.</w:t>
      </w:r>
    </w:p>
    <w:p w14:paraId="1342ABD0" w14:textId="77777777" w:rsidR="00E03004" w:rsidRDefault="00E03004" w:rsidP="00E03004"/>
    <w:p w14:paraId="7FC60E85" w14:textId="77777777" w:rsidR="00E03004" w:rsidRDefault="00E03004" w:rsidP="00E03004">
      <w:pPr>
        <w:sectPr w:rsidR="00E03004">
          <w:pgSz w:w="16840" w:h="11900" w:orient="landscape"/>
          <w:pgMar w:top="1100" w:right="580" w:bottom="1240" w:left="700" w:header="0" w:footer="976" w:gutter="0"/>
          <w:cols w:space="720"/>
        </w:sectPr>
      </w:pPr>
    </w:p>
    <w:p w14:paraId="6C27FADA" w14:textId="77777777" w:rsidR="00E03004" w:rsidRDefault="00E03004" w:rsidP="00E03004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</w:p>
    <w:p w14:paraId="54CF64D2" w14:textId="77777777" w:rsidR="00E03004" w:rsidRDefault="00E03004" w:rsidP="00E03004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  <w:r>
        <w:rPr>
          <w:sz w:val="24"/>
          <w:szCs w:val="24"/>
        </w:rPr>
        <w:t>BẢN ĐẶC TẢ ĐỀ KIỂM TRA CUỐI HỌC KỲ I MÔN: 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379"/>
      </w:tblGrid>
      <w:tr w:rsidR="00E03004" w14:paraId="5CD5F0CE" w14:textId="77777777" w:rsidTr="00C07611">
        <w:trPr>
          <w:trHeight w:val="402"/>
        </w:trPr>
        <w:tc>
          <w:tcPr>
            <w:tcW w:w="562" w:type="dxa"/>
            <w:vMerge w:val="restart"/>
          </w:tcPr>
          <w:p w14:paraId="335BAE3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F3783B1" w14:textId="77777777" w:rsidR="00E03004" w:rsidRDefault="00E03004" w:rsidP="00C07611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3" w:type="dxa"/>
            <w:vMerge w:val="restart"/>
          </w:tcPr>
          <w:p w14:paraId="6FC405F9" w14:textId="77777777" w:rsidR="00E03004" w:rsidRDefault="00E03004" w:rsidP="00C07611">
            <w:pPr>
              <w:pStyle w:val="TableParagraph"/>
              <w:spacing w:before="16" w:line="242" w:lineRule="auto"/>
              <w:ind w:left="289" w:right="277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w w:val="95"/>
                <w:sz w:val="24"/>
                <w:szCs w:val="24"/>
              </w:rPr>
              <w:t xml:space="preserve">dung </w:t>
            </w: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372" w:type="dxa"/>
            <w:vMerge w:val="restart"/>
          </w:tcPr>
          <w:p w14:paraId="4E261825" w14:textId="77777777" w:rsidR="00E03004" w:rsidRDefault="00E03004" w:rsidP="00C0761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2679127E" w14:textId="77777777" w:rsidR="00E03004" w:rsidRDefault="00E03004" w:rsidP="00C07611">
            <w:pPr>
              <w:pStyle w:val="TableParagraph"/>
              <w:spacing w:line="242" w:lineRule="auto"/>
              <w:ind w:left="739" w:right="200" w:hanging="5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kỹ năng</w:t>
            </w:r>
          </w:p>
        </w:tc>
        <w:tc>
          <w:tcPr>
            <w:tcW w:w="10379" w:type="dxa"/>
            <w:vMerge w:val="restart"/>
          </w:tcPr>
          <w:p w14:paraId="0DC73774" w14:textId="77777777" w:rsidR="00E03004" w:rsidRDefault="00E03004" w:rsidP="00C0761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EA72227" w14:textId="77777777" w:rsidR="00E03004" w:rsidRDefault="00E03004" w:rsidP="00C07611">
            <w:pPr>
              <w:pStyle w:val="TableParagraph"/>
              <w:spacing w:line="307" w:lineRule="auto"/>
              <w:ind w:left="1802" w:right="1556" w:hanging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</w:tr>
      <w:tr w:rsidR="00E03004" w14:paraId="02B1ABD3" w14:textId="77777777" w:rsidTr="00C07611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14:paraId="16840959" w14:textId="77777777" w:rsidR="00E03004" w:rsidRDefault="00E03004" w:rsidP="00C07611"/>
        </w:tc>
        <w:tc>
          <w:tcPr>
            <w:tcW w:w="1143" w:type="dxa"/>
            <w:vMerge/>
            <w:tcBorders>
              <w:top w:val="nil"/>
            </w:tcBorders>
          </w:tcPr>
          <w:p w14:paraId="62674E22" w14:textId="77777777" w:rsidR="00E03004" w:rsidRDefault="00E03004" w:rsidP="00C07611"/>
        </w:tc>
        <w:tc>
          <w:tcPr>
            <w:tcW w:w="2372" w:type="dxa"/>
            <w:vMerge/>
            <w:tcBorders>
              <w:top w:val="nil"/>
            </w:tcBorders>
          </w:tcPr>
          <w:p w14:paraId="302D4E09" w14:textId="77777777" w:rsidR="00E03004" w:rsidRDefault="00E03004" w:rsidP="00C07611"/>
        </w:tc>
        <w:tc>
          <w:tcPr>
            <w:tcW w:w="10379" w:type="dxa"/>
            <w:vMerge/>
            <w:tcBorders>
              <w:top w:val="nil"/>
            </w:tcBorders>
          </w:tcPr>
          <w:p w14:paraId="55178762" w14:textId="77777777" w:rsidR="00E03004" w:rsidRDefault="00E03004" w:rsidP="00C07611"/>
        </w:tc>
      </w:tr>
      <w:tr w:rsidR="00E03004" w14:paraId="0ADD96E8" w14:textId="77777777" w:rsidTr="00C07611">
        <w:trPr>
          <w:trHeight w:val="2217"/>
        </w:trPr>
        <w:tc>
          <w:tcPr>
            <w:tcW w:w="562" w:type="dxa"/>
            <w:vMerge w:val="restart"/>
          </w:tcPr>
          <w:p w14:paraId="75195C5F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8F9947C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9C2401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C20E960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5A5E4DC" w14:textId="77777777" w:rsidR="00E03004" w:rsidRDefault="00E03004" w:rsidP="00C07611">
            <w:pPr>
              <w:pStyle w:val="TableParagraph"/>
              <w:spacing w:before="187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</w:tcPr>
          <w:p w14:paraId="5849B5B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ECD3FF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31BC4B1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B558B9A" w14:textId="77777777" w:rsidR="00E03004" w:rsidRDefault="00E03004" w:rsidP="00C0761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BD9497E" w14:textId="77777777" w:rsidR="00E03004" w:rsidRDefault="00E03004" w:rsidP="00C07611">
            <w:pPr>
              <w:pStyle w:val="TableParagraph"/>
              <w:spacing w:before="1" w:line="242" w:lineRule="auto"/>
              <w:ind w:left="134" w:right="105" w:firstLine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Dao động cơ</w:t>
            </w:r>
          </w:p>
        </w:tc>
        <w:tc>
          <w:tcPr>
            <w:tcW w:w="2372" w:type="dxa"/>
          </w:tcPr>
          <w:p w14:paraId="19E5499B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C458931" w14:textId="77777777" w:rsidR="00E03004" w:rsidRDefault="00E03004" w:rsidP="00C0761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2ACD405" w14:textId="77777777" w:rsidR="00E03004" w:rsidRDefault="00E03004" w:rsidP="00C07611">
            <w:pPr>
              <w:pStyle w:val="TableParagraph"/>
              <w:spacing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Dao động điều hòa</w:t>
            </w:r>
          </w:p>
        </w:tc>
        <w:tc>
          <w:tcPr>
            <w:tcW w:w="10379" w:type="dxa"/>
          </w:tcPr>
          <w:p w14:paraId="1B4EBF00" w14:textId="77777777" w:rsidR="00E03004" w:rsidRDefault="00E03004" w:rsidP="00C07611">
            <w:pPr>
              <w:pStyle w:val="TableParagraph"/>
              <w:spacing w:before="2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7022E27" w14:textId="77777777" w:rsidR="00E03004" w:rsidRDefault="00E03004" w:rsidP="00C0761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Phát biểu được định nghĩa dao động điều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hoà;</w:t>
            </w:r>
          </w:p>
          <w:p w14:paraId="69B16F1F" w14:textId="77777777" w:rsidR="00E03004" w:rsidRDefault="00E03004" w:rsidP="00C0761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đầu là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gì.</w:t>
            </w:r>
          </w:p>
          <w:p w14:paraId="5700FA1D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5B87FC0E" w14:textId="77777777" w:rsidR="00E03004" w:rsidRDefault="00E03004" w:rsidP="00C0761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 mối liên hệ giữa li độ, vận tốc gia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tốc.</w:t>
            </w:r>
          </w:p>
        </w:tc>
      </w:tr>
      <w:tr w:rsidR="00E03004" w14:paraId="059747BD" w14:textId="77777777" w:rsidTr="00C07611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71F2F262" w14:textId="77777777" w:rsidR="00E03004" w:rsidRDefault="00E03004" w:rsidP="00C07611"/>
        </w:tc>
        <w:tc>
          <w:tcPr>
            <w:tcW w:w="1143" w:type="dxa"/>
            <w:vMerge/>
            <w:tcBorders>
              <w:top w:val="nil"/>
            </w:tcBorders>
          </w:tcPr>
          <w:p w14:paraId="10498AF9" w14:textId="77777777" w:rsidR="00E03004" w:rsidRDefault="00E03004" w:rsidP="00C07611"/>
        </w:tc>
        <w:tc>
          <w:tcPr>
            <w:tcW w:w="2372" w:type="dxa"/>
          </w:tcPr>
          <w:p w14:paraId="70651F30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26A5F22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Con lắc lò xo</w:t>
            </w:r>
          </w:p>
        </w:tc>
        <w:tc>
          <w:tcPr>
            <w:tcW w:w="10379" w:type="dxa"/>
          </w:tcPr>
          <w:p w14:paraId="75D08E5D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CF27F18" w14:textId="77777777" w:rsidR="00E03004" w:rsidRDefault="00E03004" w:rsidP="00C07611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Viết được công thức tính chu kì (hoặc tần số) dao động điều hoà của con lắc lò xo;</w:t>
            </w:r>
          </w:p>
          <w:p w14:paraId="5E02988E" w14:textId="77777777" w:rsidR="00E03004" w:rsidRDefault="00E03004" w:rsidP="00C07611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thế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năng dao động điều hòa của con lắc lò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24A35B73" w14:textId="77777777" w:rsidR="00E03004" w:rsidRDefault="00E03004" w:rsidP="00C07611">
            <w:pPr>
              <w:pStyle w:val="TableParagraph"/>
              <w:spacing w:before="6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9F818C8" w14:textId="77777777" w:rsidR="00E03004" w:rsidRDefault="00E03004" w:rsidP="00C07611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 lò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2DDB6781" w14:textId="77777777" w:rsidR="00E03004" w:rsidRDefault="00E03004" w:rsidP="00C07611">
            <w:pPr>
              <w:pStyle w:val="TableParagraph"/>
              <w:spacing w:before="83"/>
              <w:ind w:left="33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ma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i/>
                <w:sz w:val="24"/>
                <w:szCs w:val="24"/>
              </w:rPr>
              <w:t xml:space="preserve">kx </w:t>
            </w:r>
            <w:r>
              <w:rPr>
                <w:rFonts w:ascii="Symbol" w:hAnsi="Symbol"/>
                <w:sz w:val="24"/>
                <w:szCs w:val="24"/>
              </w:rPr>
              <w:t>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rFonts w:ascii="Symbol" w:hAnsi="Symbol"/>
                <w:i/>
                <w:sz w:val="24"/>
                <w:szCs w:val="24"/>
              </w:rPr>
              <w:t>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 xml:space="preserve">2 </w:t>
            </w:r>
            <w:r>
              <w:rPr>
                <w:i/>
                <w:sz w:val="24"/>
                <w:szCs w:val="24"/>
              </w:rPr>
              <w:t xml:space="preserve">x </w:t>
            </w:r>
            <w:r>
              <w:rPr>
                <w:b/>
                <w:position w:val="1"/>
                <w:sz w:val="24"/>
                <w:szCs w:val="24"/>
              </w:rPr>
              <w:t>;</w:t>
            </w:r>
          </w:p>
          <w:p w14:paraId="551E9834" w14:textId="77777777" w:rsidR="00E03004" w:rsidRDefault="00E03004" w:rsidP="00C07611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69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hoà.</w:t>
            </w:r>
          </w:p>
          <w:p w14:paraId="11C1E2A7" w14:textId="77777777" w:rsidR="00E03004" w:rsidRDefault="00E03004" w:rsidP="00C07611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5620D963" w14:textId="77777777" w:rsidR="00E03004" w:rsidRDefault="00E03004" w:rsidP="00C07611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76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chọn hệ trục tọa độ, chỉ ra được các lực tác dụng lên vật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4540980F" w14:textId="77777777" w:rsidR="00E03004" w:rsidRDefault="00E03004" w:rsidP="00C07611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65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lập phương trình dao động, tính chu kì dao động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 xo.</w:t>
            </w:r>
          </w:p>
          <w:p w14:paraId="5A166345" w14:textId="77777777" w:rsidR="00E03004" w:rsidRDefault="00E03004" w:rsidP="00C07611">
            <w:pPr>
              <w:pStyle w:val="TableParagraph"/>
              <w:spacing w:before="83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27EB3685" w14:textId="77777777" w:rsidR="00E03004" w:rsidRDefault="00E03004" w:rsidP="00C07611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Vận dụng các kiến thức liên quan đến dao động điều hòa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của con lắc lò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</w:tc>
      </w:tr>
      <w:tr w:rsidR="00E03004" w14:paraId="0C6D468D" w14:textId="77777777" w:rsidTr="00C07611">
        <w:trPr>
          <w:trHeight w:val="8060"/>
        </w:trPr>
        <w:tc>
          <w:tcPr>
            <w:tcW w:w="562" w:type="dxa"/>
            <w:vMerge/>
            <w:tcBorders>
              <w:top w:val="nil"/>
            </w:tcBorders>
          </w:tcPr>
          <w:p w14:paraId="17A7D2B6" w14:textId="77777777" w:rsidR="00E03004" w:rsidRDefault="00E03004" w:rsidP="00C07611"/>
        </w:tc>
        <w:tc>
          <w:tcPr>
            <w:tcW w:w="1143" w:type="dxa"/>
          </w:tcPr>
          <w:p w14:paraId="1C4B5AAC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1E24810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0F33D8B" w14:textId="77777777" w:rsidR="00E03004" w:rsidRDefault="00E03004" w:rsidP="00C0761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E8CCC04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Con lắc </w:t>
            </w:r>
            <w:r>
              <w:rPr>
                <w:b/>
                <w:spacing w:val="-3"/>
                <w:sz w:val="24"/>
                <w:szCs w:val="24"/>
              </w:rPr>
              <w:t xml:space="preserve">đơn; </w:t>
            </w:r>
            <w:r>
              <w:rPr>
                <w:b/>
                <w:sz w:val="24"/>
                <w:szCs w:val="24"/>
              </w:rPr>
              <w:t xml:space="preserve">Thực hành: </w:t>
            </w:r>
            <w:r>
              <w:rPr>
                <w:b/>
                <w:spacing w:val="-3"/>
                <w:sz w:val="24"/>
                <w:szCs w:val="24"/>
              </w:rPr>
              <w:t xml:space="preserve">Khảo </w:t>
            </w:r>
            <w:r>
              <w:rPr>
                <w:b/>
                <w:sz w:val="24"/>
                <w:szCs w:val="24"/>
              </w:rPr>
              <w:t>sát thực nghiệm</w:t>
            </w:r>
            <w:r>
              <w:rPr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 xml:space="preserve">định luật dao </w:t>
            </w:r>
            <w:r>
              <w:rPr>
                <w:b/>
                <w:spacing w:val="-3"/>
                <w:sz w:val="24"/>
                <w:szCs w:val="24"/>
              </w:rPr>
              <w:t xml:space="preserve">động </w:t>
            </w:r>
            <w:r>
              <w:rPr>
                <w:b/>
                <w:sz w:val="24"/>
                <w:szCs w:val="24"/>
              </w:rPr>
              <w:t>của con lắc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đơn</w:t>
            </w:r>
          </w:p>
          <w:p w14:paraId="7A7BC370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7905A7FB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90A319B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71DF707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39A9AB6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D2E29C9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F05CC8D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0C851079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7D59DDD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09161210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EBF9D12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10379" w:type="dxa"/>
          </w:tcPr>
          <w:p w14:paraId="07F98A4B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B3B0F0E" w14:textId="77777777" w:rsidR="00E03004" w:rsidRDefault="00E03004" w:rsidP="00C07611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chu kì (hoặc tần số) dao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 hoà của 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73BD3B37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3D95907C" w14:textId="77777777" w:rsidR="00E03004" w:rsidRDefault="00E03004" w:rsidP="00C0761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75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2DD4C748" w14:textId="77777777" w:rsidR="00E03004" w:rsidRDefault="00E03004" w:rsidP="00C07611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i/>
                <w:position w:val="2"/>
                <w:sz w:val="24"/>
                <w:szCs w:val="24"/>
              </w:rPr>
              <w:t>F</w:t>
            </w:r>
            <w:r>
              <w:rPr>
                <w:i/>
                <w:spacing w:val="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</w:t>
            </w:r>
            <w:r>
              <w:rPr>
                <w:i/>
                <w:position w:val="2"/>
                <w:sz w:val="24"/>
                <w:szCs w:val="24"/>
              </w:rPr>
              <w:t>mg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</w:t>
            </w:r>
            <w:r>
              <w:rPr>
                <w:position w:val="2"/>
                <w:sz w:val="24"/>
                <w:szCs w:val="24"/>
              </w:rPr>
              <w:t>;</w:t>
            </w:r>
            <w:r>
              <w:rPr>
                <w:position w:val="2"/>
                <w:sz w:val="24"/>
                <w:szCs w:val="24"/>
              </w:rPr>
              <w:tab/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i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position w:val="2"/>
                <w:sz w:val="24"/>
                <w:szCs w:val="24"/>
                <w:vertAlign w:val="subscript"/>
              </w:rPr>
              <w:t>0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cos</w:t>
            </w:r>
            <w:r>
              <w:rPr>
                <w:rFonts w:ascii="Symbol" w:hAnsi="Symbol"/>
                <w:sz w:val="24"/>
                <w:szCs w:val="24"/>
              </w:rPr>
              <w:t>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</w:t>
            </w:r>
            <w:r>
              <w:rPr>
                <w:i/>
                <w:position w:val="2"/>
                <w:sz w:val="24"/>
                <w:szCs w:val="24"/>
              </w:rPr>
              <w:t>t</w:t>
            </w:r>
            <w:r>
              <w:rPr>
                <w:i/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2"/>
                <w:sz w:val="24"/>
                <w:szCs w:val="24"/>
              </w:rPr>
              <w:t></w:t>
            </w:r>
            <w:r>
              <w:rPr>
                <w:rFonts w:ascii="Symbol" w:hAnsi="Symbol"/>
                <w:i/>
                <w:spacing w:val="9"/>
                <w:position w:val="2"/>
                <w:sz w:val="24"/>
                <w:szCs w:val="24"/>
              </w:rPr>
              <w:t></w:t>
            </w:r>
            <w:r>
              <w:rPr>
                <w:i/>
                <w:spacing w:val="-3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</w:t>
            </w:r>
          </w:p>
          <w:p w14:paraId="56EDCDA7" w14:textId="77777777" w:rsidR="00E03004" w:rsidRDefault="00E03004" w:rsidP="00C07611">
            <w:pPr>
              <w:pStyle w:val="TableParagraph"/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gia tốc rơi tự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do;</w:t>
            </w:r>
          </w:p>
          <w:p w14:paraId="7BF757DB" w14:textId="77777777" w:rsidR="00E03004" w:rsidRDefault="00E03004" w:rsidP="00C07611">
            <w:pPr>
              <w:pStyle w:val="TableParagraph"/>
              <w:tabs>
                <w:tab w:val="left" w:pos="873"/>
                <w:tab w:val="left" w:pos="4296"/>
                <w:tab w:val="left" w:pos="4601"/>
              </w:tabs>
              <w:spacing w:before="133" w:line="40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</w:rPr>
              <w:tab/>
              <w:t xml:space="preserve">dụng  được  công  thức 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(cho 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tìm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Và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ngược lại);</w:t>
            </w:r>
          </w:p>
          <w:p w14:paraId="5AF264BE" w14:textId="77777777" w:rsidR="00E03004" w:rsidRDefault="00E03004" w:rsidP="00C07611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kiểm tra mối quan hệ giữa chu kì với chiều dài của con lắc đơn khi con lắc dao động với biên độ góc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nhỏ.</w:t>
            </w:r>
          </w:p>
          <w:p w14:paraId="200FB45A" w14:textId="77777777" w:rsidR="00E03004" w:rsidRDefault="00E03004" w:rsidP="00C07611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1586A6AE" w14:textId="77777777" w:rsidR="00E03004" w:rsidRDefault="00E03004" w:rsidP="00C0761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những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69B52DB6" w14:textId="77777777" w:rsidR="00E03004" w:rsidRDefault="00E03004" w:rsidP="00C07611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66A78A6A" w14:textId="77777777" w:rsidR="00E03004" w:rsidRDefault="00E03004" w:rsidP="00C0761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kiến thức về con lắc đơn và kiến thức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liên quan để giải các bài tập về con lắc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4475E28B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</w:p>
          <w:p w14:paraId="7980C6C2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C55FFA1" w14:textId="77777777" w:rsidR="00E03004" w:rsidRDefault="00E03004" w:rsidP="00C07611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6"/>
              </w:rPr>
              <w:t>-</w:t>
            </w:r>
            <w:r>
              <w:rPr>
                <w:sz w:val="24"/>
                <w:szCs w:val="24"/>
              </w:rPr>
              <w:t xml:space="preserve"> Nêu được dao động riêng, dao động tắt dần, dao động cưỡng bức là gì.</w:t>
            </w:r>
          </w:p>
          <w:p w14:paraId="6A3CA6C4" w14:textId="77777777" w:rsidR="00E03004" w:rsidRDefault="00E03004" w:rsidP="00C07611">
            <w:pPr>
              <w:pStyle w:val="TableParagraph"/>
              <w:spacing w:before="73" w:line="247" w:lineRule="auto"/>
              <w:ind w:left="108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dần,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cưỡng bức, dao động duy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trì.</w:t>
            </w:r>
          </w:p>
          <w:p w14:paraId="33D6A0E5" w14:textId="77777777" w:rsidR="00E03004" w:rsidRDefault="00E03004" w:rsidP="00C07611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BE7360D" w14:textId="77777777" w:rsidR="00E03004" w:rsidRDefault="00E03004" w:rsidP="00C07611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chu kỳ, tần số của dao động cưỡng bức khi biết chu kỳ, tần số của ngoại lực cưỡng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bức;</w:t>
            </w:r>
          </w:p>
          <w:p w14:paraId="001167CB" w14:textId="77777777" w:rsidR="00E03004" w:rsidRDefault="00E03004" w:rsidP="00C0761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8"/>
              <w:ind w:left="259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hiện tượng cộng hưởng xảy ra khi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nào.</w:t>
            </w:r>
          </w:p>
          <w:p w14:paraId="36C78CC5" w14:textId="77777777" w:rsidR="00E03004" w:rsidRDefault="00E03004" w:rsidP="00C07611">
            <w:pPr>
              <w:pStyle w:val="TableParagraph"/>
              <w:spacing w:before="75"/>
              <w:ind w:left="108" w:right="96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Hiện tượng cộng hưởng là hiện tượng biên độ của 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cưỡng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(f)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lực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cưỡng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bức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bằng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tần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số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riêng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(f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)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hệ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dao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động.</w:t>
            </w:r>
          </w:p>
          <w:p w14:paraId="207039FC" w14:textId="77777777" w:rsidR="00E03004" w:rsidRDefault="00E03004" w:rsidP="00C07611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+Điều kiện xảy ra hiện tượng cộng hưởng là f =</w:t>
            </w:r>
            <w:r>
              <w:rPr>
                <w:spacing w:val="5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.</w:t>
            </w:r>
          </w:p>
        </w:tc>
      </w:tr>
    </w:tbl>
    <w:p w14:paraId="57384612" w14:textId="77777777" w:rsidR="00E03004" w:rsidRDefault="00E03004" w:rsidP="00E03004">
      <w:pPr>
        <w:sectPr w:rsidR="00E030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24E4F8E2" w14:textId="77777777" w:rsidR="00E03004" w:rsidRDefault="00E03004" w:rsidP="00E03004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A5BB6E" wp14:editId="09145909">
                <wp:simplePos x="0" y="0"/>
                <wp:positionH relativeFrom="page">
                  <wp:posOffset>3977005</wp:posOffset>
                </wp:positionH>
                <wp:positionV relativeFrom="page">
                  <wp:posOffset>1671955</wp:posOffset>
                </wp:positionV>
                <wp:extent cx="136525" cy="0"/>
                <wp:effectExtent l="0" t="0" r="0" b="0"/>
                <wp:wrapNone/>
                <wp:docPr id="22" name="Lin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75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E1DB7" id="Lines 8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15pt,131.65pt" to="323.9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" strokeweight=".210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A85B4D" wp14:editId="11C3792F">
                <wp:simplePos x="0" y="0"/>
                <wp:positionH relativeFrom="page">
                  <wp:posOffset>5146675</wp:posOffset>
                </wp:positionH>
                <wp:positionV relativeFrom="page">
                  <wp:posOffset>1671955</wp:posOffset>
                </wp:positionV>
                <wp:extent cx="152400" cy="0"/>
                <wp:effectExtent l="0" t="0" r="0" b="0"/>
                <wp:wrapNone/>
                <wp:docPr id="19" name="Lin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79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51CA" id="Lines 8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25pt,131.65pt" to="417.2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" strokeweight=".219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0CBC3F" wp14:editId="6A9E6AE4">
                <wp:simplePos x="0" y="0"/>
                <wp:positionH relativeFrom="page">
                  <wp:posOffset>6537960</wp:posOffset>
                </wp:positionH>
                <wp:positionV relativeFrom="page">
                  <wp:posOffset>1567815</wp:posOffset>
                </wp:positionV>
                <wp:extent cx="90170" cy="0"/>
                <wp:effectExtent l="0" t="0" r="0" b="0"/>
                <wp:wrapNone/>
                <wp:docPr id="20" name="Lin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ln w="74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9D863" id="Lines 8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8pt,123.45pt" to="521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" strokeweight=".206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779AE6" wp14:editId="397E3CE0">
                <wp:simplePos x="0" y="0"/>
                <wp:positionH relativeFrom="page">
                  <wp:posOffset>3656330</wp:posOffset>
                </wp:positionH>
                <wp:positionV relativeFrom="page">
                  <wp:posOffset>2379345</wp:posOffset>
                </wp:positionV>
                <wp:extent cx="295910" cy="0"/>
                <wp:effectExtent l="0" t="0" r="0" b="0"/>
                <wp:wrapNone/>
                <wp:docPr id="21" name="Lin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77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85BDB" id="Lines 8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7.9pt,187.35pt" to="311.2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" strokeweight=".21578mm">
                <w10:wrap anchorx="page" anchory="page"/>
              </v:line>
            </w:pict>
          </mc:Fallback>
        </mc:AlternateContent>
      </w:r>
    </w:p>
    <w:p w14:paraId="7F2CAF7E" w14:textId="77777777" w:rsidR="00E03004" w:rsidRDefault="00E03004" w:rsidP="00E03004">
      <w:pPr>
        <w:pStyle w:val="BodyText"/>
        <w:rPr>
          <w:b/>
        </w:rPr>
      </w:pPr>
    </w:p>
    <w:p w14:paraId="70557A38" w14:textId="77777777" w:rsidR="00E03004" w:rsidRDefault="00E03004" w:rsidP="00E03004">
      <w:pPr>
        <w:pStyle w:val="BodyText"/>
        <w:spacing w:before="1"/>
        <w:rPr>
          <w:b/>
        </w:rPr>
      </w:pPr>
    </w:p>
    <w:p w14:paraId="1A3EA384" w14:textId="77777777" w:rsidR="00E03004" w:rsidRDefault="00E03004" w:rsidP="00E03004">
      <w:pPr>
        <w:pStyle w:val="BodyText"/>
        <w:spacing w:before="1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54"/>
      </w:tblGrid>
      <w:tr w:rsidR="00E03004" w14:paraId="1E29F155" w14:textId="77777777" w:rsidTr="00C07611">
        <w:trPr>
          <w:trHeight w:val="90"/>
        </w:trPr>
        <w:tc>
          <w:tcPr>
            <w:tcW w:w="562" w:type="dxa"/>
          </w:tcPr>
          <w:p w14:paraId="7013CB74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42710C70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5F702BA" w14:textId="77777777" w:rsidR="00E03004" w:rsidRDefault="00E03004" w:rsidP="00C07611">
            <w:pPr>
              <w:pStyle w:val="TableParagraph"/>
              <w:spacing w:line="242" w:lineRule="auto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 Tổng hợp hai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dao động điều </w:t>
            </w:r>
            <w:r>
              <w:rPr>
                <w:b/>
                <w:spacing w:val="-4"/>
                <w:sz w:val="24"/>
                <w:szCs w:val="24"/>
              </w:rPr>
              <w:t>hòa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cùng phương, cùng tần số.Phương pháp giản đồ Fre- nen</w:t>
            </w:r>
          </w:p>
        </w:tc>
        <w:tc>
          <w:tcPr>
            <w:tcW w:w="10454" w:type="dxa"/>
          </w:tcPr>
          <w:p w14:paraId="70304B78" w14:textId="77777777" w:rsidR="00E03004" w:rsidRDefault="00E03004" w:rsidP="00C07611">
            <w:pPr>
              <w:pStyle w:val="TableParagraph"/>
              <w:tabs>
                <w:tab w:val="left" w:pos="281"/>
              </w:tabs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7CC39C0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biên độ và pha ban đầu của dao động tổng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hợp;</w:t>
            </w:r>
          </w:p>
          <w:p w14:paraId="40D037AB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67"/>
              <w:ind w:left="259" w:hanging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độ lệch pha của 2 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  <w:p w14:paraId="0EF46873" w14:textId="77777777" w:rsidR="00E03004" w:rsidRDefault="00E03004" w:rsidP="00C07611">
            <w:pPr>
              <w:pStyle w:val="TableParagraph"/>
              <w:spacing w:before="8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5157C8A3" w14:textId="77777777" w:rsidR="00E03004" w:rsidRDefault="00E03004" w:rsidP="00C07611">
            <w:pPr>
              <w:pStyle w:val="TableParagraph"/>
              <w:spacing w:before="75" w:line="242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-Trình bày được nội dung của phương pháp giản đồ Fre- nen;</w:t>
            </w:r>
          </w:p>
          <w:p w14:paraId="2FB8EC48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73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sử dụng phương pháp giản đồ Fre-nen để tổng hợp hai dao động điều hoà cùng tần số, cùng phương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644D628A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77" w:line="249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 dụng được các công thức tính biên độ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và pha ban đầu của dao động tổng hợp </w:t>
            </w:r>
            <w:r>
              <w:rPr>
                <w:rFonts w:ascii="Symbol" w:hAnsi="Symbol"/>
                <w:i/>
                <w:sz w:val="24"/>
                <w:szCs w:val="24"/>
              </w:rPr>
              <w:t>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07CA46EA" w14:textId="77777777" w:rsidR="00E03004" w:rsidRDefault="00E03004" w:rsidP="00C07611">
            <w:pPr>
              <w:pStyle w:val="TableParagraph"/>
              <w:spacing w:before="10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760F3F5E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80"/>
              <w:ind w:left="152" w:hanging="152"/>
              <w:jc w:val="both"/>
              <w:rPr>
                <w:sz w:val="26"/>
              </w:rPr>
            </w:pPr>
            <w:r>
              <w:rPr>
                <w:sz w:val="26"/>
              </w:rPr>
              <w:t>Biểu diễn được dao động điều hoà bằng vectơ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quay;</w:t>
            </w:r>
          </w:p>
          <w:p w14:paraId="41FEFA7A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76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được phương pháp giản đồ Fre-nen để tổng hợp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 động.</w:t>
            </w:r>
          </w:p>
          <w:p w14:paraId="6DDBE193" w14:textId="77777777" w:rsidR="00E03004" w:rsidRDefault="00E03004" w:rsidP="00C07611">
            <w:pPr>
              <w:pStyle w:val="TableParagraph"/>
              <w:spacing w:before="82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2769BAA4" w14:textId="77777777" w:rsidR="00E03004" w:rsidRDefault="00E03004" w:rsidP="00C0761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pháp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 thức liên quan để giải các bài tập về tổng hợp dao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</w:tc>
      </w:tr>
      <w:tr w:rsidR="00E03004" w14:paraId="67F3A4D3" w14:textId="77777777" w:rsidTr="00C07611">
        <w:trPr>
          <w:trHeight w:val="2135"/>
        </w:trPr>
        <w:tc>
          <w:tcPr>
            <w:tcW w:w="562" w:type="dxa"/>
          </w:tcPr>
          <w:p w14:paraId="4A1C15DB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27F5371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9B0EA92" w14:textId="77777777" w:rsidR="00E03004" w:rsidRDefault="00E03004" w:rsidP="00C07611">
            <w:pPr>
              <w:pStyle w:val="TableParagraph"/>
              <w:spacing w:before="246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7323B8AE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C70DCA7" w14:textId="77777777" w:rsidR="00E03004" w:rsidRDefault="00E03004" w:rsidP="00C0761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0CDCCCE" w14:textId="77777777" w:rsidR="00E03004" w:rsidRDefault="00E03004" w:rsidP="00C07611">
            <w:pPr>
              <w:pStyle w:val="TableParagraph"/>
              <w:spacing w:line="242" w:lineRule="auto"/>
              <w:ind w:left="134" w:righ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Sóng cơ và sóng âm</w:t>
            </w:r>
          </w:p>
        </w:tc>
        <w:tc>
          <w:tcPr>
            <w:tcW w:w="2372" w:type="dxa"/>
          </w:tcPr>
          <w:p w14:paraId="0236E86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F7DC08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64F0AF3" w14:textId="77777777" w:rsidR="00E03004" w:rsidRDefault="00E03004" w:rsidP="00C07611">
            <w:pPr>
              <w:pStyle w:val="TableParagraph"/>
              <w:spacing w:line="242" w:lineRule="auto"/>
              <w:ind w:left="104" w:righ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Sóng cơ và sự truyền sóng cơ</w:t>
            </w:r>
          </w:p>
        </w:tc>
        <w:tc>
          <w:tcPr>
            <w:tcW w:w="10454" w:type="dxa"/>
          </w:tcPr>
          <w:p w14:paraId="01640750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5794547" w14:textId="77777777" w:rsidR="00E03004" w:rsidRDefault="00E03004" w:rsidP="00C07611">
            <w:pPr>
              <w:pStyle w:val="TableParagraph"/>
              <w:spacing w:before="80" w:line="242" w:lineRule="auto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Phát biểu được các định nghĩa về sóng cơ, sóng dọc, sóng ngang;</w:t>
            </w:r>
          </w:p>
          <w:p w14:paraId="48639DFE" w14:textId="77777777" w:rsidR="00E03004" w:rsidRDefault="00E03004" w:rsidP="00C07611">
            <w:pPr>
              <w:pStyle w:val="TableParagraph"/>
              <w:spacing w:before="73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Phát biểu được các định nghĩa về tốc độ truyền sóng, bước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sóng.</w:t>
            </w:r>
          </w:p>
          <w:p w14:paraId="30B0FF8D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1489BBE" w14:textId="77777777" w:rsidR="00E03004" w:rsidRDefault="00E03004" w:rsidP="00C0761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ví dụ về sóng dọc, sóng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ngang;</w:t>
            </w:r>
          </w:p>
          <w:p w14:paraId="298B817F" w14:textId="77777777" w:rsidR="00E03004" w:rsidRDefault="00E03004" w:rsidP="00C0761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85" w:line="341" w:lineRule="exact"/>
              <w:rPr>
                <w:b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Viết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được phương trình sóng</w:t>
            </w:r>
            <w:r>
              <w:rPr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6"/>
                <w:position w:val="13"/>
                <w:sz w:val="24"/>
                <w:szCs w:val="24"/>
              </w:rPr>
              <w:t></w:t>
            </w:r>
            <w:r>
              <w:rPr>
                <w:rFonts w:ascii="Symbol" w:hAnsi="Symbol"/>
                <w:i/>
                <w:spacing w:val="6"/>
                <w:sz w:val="24"/>
                <w:szCs w:val="24"/>
              </w:rPr>
              <w:t></w:t>
            </w:r>
            <w:r>
              <w:rPr>
                <w:i/>
                <w:spacing w:val="6"/>
                <w:sz w:val="24"/>
                <w:szCs w:val="24"/>
              </w:rPr>
              <w:t>t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spacing w:val="-2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5"/>
                <w:sz w:val="24"/>
                <w:szCs w:val="24"/>
                <w:u w:val="single"/>
              </w:rPr>
              <w:t>2</w:t>
            </w:r>
            <w:r>
              <w:rPr>
                <w:rFonts w:ascii="Symbol" w:hAnsi="Symbol"/>
                <w:i/>
                <w:spacing w:val="-7"/>
                <w:position w:val="15"/>
                <w:sz w:val="24"/>
                <w:szCs w:val="24"/>
                <w:u w:val="single"/>
              </w:rPr>
              <w:t></w:t>
            </w:r>
            <w:r>
              <w:rPr>
                <w:i/>
                <w:spacing w:val="-30"/>
                <w:position w:val="15"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position w:val="15"/>
                <w:sz w:val="24"/>
                <w:szCs w:val="24"/>
                <w:u w:val="single"/>
              </w:rPr>
              <w:t>d</w:t>
            </w:r>
            <w:r>
              <w:rPr>
                <w:i/>
                <w:spacing w:val="7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  <w:szCs w:val="24"/>
              </w:rPr>
              <w:t></w:t>
            </w:r>
            <w:r>
              <w:rPr>
                <w:spacing w:val="-33"/>
                <w:position w:val="13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;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Áp dụng được công thức </w:t>
            </w:r>
            <w:r>
              <w:rPr>
                <w:i/>
                <w:sz w:val="24"/>
                <w:szCs w:val="24"/>
              </w:rPr>
              <w:t xml:space="preserve">v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i/>
                <w:sz w:val="24"/>
                <w:szCs w:val="24"/>
              </w:rPr>
              <w:t></w:t>
            </w:r>
            <w:r>
              <w:rPr>
                <w:i/>
                <w:sz w:val="24"/>
                <w:szCs w:val="24"/>
              </w:rPr>
              <w:t xml:space="preserve"> f </w:t>
            </w:r>
            <w:r>
              <w:rPr>
                <w:sz w:val="24"/>
                <w:szCs w:val="24"/>
              </w:rPr>
              <w:t>(một phép tính)</w:t>
            </w:r>
          </w:p>
        </w:tc>
      </w:tr>
    </w:tbl>
    <w:p w14:paraId="09071BA1" w14:textId="77777777" w:rsidR="00E03004" w:rsidRDefault="00E03004" w:rsidP="00E03004">
      <w:pPr>
        <w:sectPr w:rsidR="00E03004">
          <w:pgSz w:w="16840" w:h="11900" w:orient="landscape"/>
          <w:pgMar w:top="1100" w:right="580" w:bottom="1160" w:left="700" w:header="0" w:footer="976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09"/>
      </w:tblGrid>
      <w:tr w:rsidR="00E03004" w14:paraId="6E7E79B7" w14:textId="77777777" w:rsidTr="00C07611">
        <w:trPr>
          <w:trHeight w:val="4356"/>
        </w:trPr>
        <w:tc>
          <w:tcPr>
            <w:tcW w:w="562" w:type="dxa"/>
            <w:vMerge w:val="restart"/>
            <w:tcBorders>
              <w:top w:val="nil"/>
            </w:tcBorders>
          </w:tcPr>
          <w:p w14:paraId="70BBB552" w14:textId="77777777" w:rsidR="00E03004" w:rsidRDefault="00E03004" w:rsidP="00C07611"/>
        </w:tc>
        <w:tc>
          <w:tcPr>
            <w:tcW w:w="1143" w:type="dxa"/>
          </w:tcPr>
          <w:p w14:paraId="6C27EFB7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324331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EC9040D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0AD228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D11F9D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5AAAFDA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0293CFA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915032F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627FD0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7232FBD" w14:textId="77777777" w:rsidR="00E03004" w:rsidRDefault="00E03004" w:rsidP="00C0761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BEB4E0A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Giao thoa sóng</w:t>
            </w:r>
          </w:p>
        </w:tc>
        <w:tc>
          <w:tcPr>
            <w:tcW w:w="10409" w:type="dxa"/>
          </w:tcPr>
          <w:p w14:paraId="2D1D8A29" w14:textId="77777777" w:rsidR="00E03004" w:rsidRDefault="00E03004" w:rsidP="00C07611">
            <w:pPr>
              <w:pStyle w:val="TableParagraph"/>
              <w:spacing w:before="2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14A0708" w14:textId="77777777" w:rsidR="00E03004" w:rsidRDefault="00E03004" w:rsidP="00C07611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- Nêu được đặc điểm của 2 nguồn sóng kết hợp; 2 sóng kết hợp;</w:t>
            </w:r>
          </w:p>
          <w:p w14:paraId="6FFCAA53" w14:textId="77777777" w:rsidR="00E03004" w:rsidRDefault="00E03004" w:rsidP="00C07611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 và cực tiểu giao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thoa;</w:t>
            </w:r>
          </w:p>
          <w:p w14:paraId="4B1F2BFC" w14:textId="77777777" w:rsidR="00E03004" w:rsidRDefault="00E03004" w:rsidP="00C07611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5E749E0" w14:textId="77777777" w:rsidR="00E03004" w:rsidRDefault="00E03004" w:rsidP="00C07611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tượng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mặt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509DC5C" w14:textId="77777777" w:rsidR="00E03004" w:rsidRDefault="00E03004" w:rsidP="00C07611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365781ED" w14:textId="77777777" w:rsidR="00E03004" w:rsidRDefault="00E03004" w:rsidP="00C07611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6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 số, cùng biên độ để tính vị trí cực đại và cực tiểu giao thoa.</w:t>
            </w:r>
          </w:p>
          <w:p w14:paraId="56202608" w14:textId="77777777" w:rsidR="00E03004" w:rsidRDefault="00E03004" w:rsidP="00C07611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68" w:line="247" w:lineRule="auto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dựa vào công thức để tính được bước sóng, số lượng các cực đại giao thoa, cực tiểu giao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thoa.</w:t>
            </w:r>
          </w:p>
          <w:p w14:paraId="2A5FDEF1" w14:textId="77777777" w:rsidR="00E03004" w:rsidRDefault="00E03004" w:rsidP="00C07611">
            <w:pPr>
              <w:pStyle w:val="TableParagraph"/>
              <w:spacing w:before="7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3AF89BD1" w14:textId="77777777" w:rsidR="00E03004" w:rsidRDefault="00E03004" w:rsidP="00C07611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được các kiến thức về giao thoa sóng để giải được các bài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toán;</w:t>
            </w:r>
          </w:p>
        </w:tc>
      </w:tr>
      <w:tr w:rsidR="00E03004" w14:paraId="7D1ECFF5" w14:textId="77777777" w:rsidTr="00C07611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051044B0" w14:textId="77777777" w:rsidR="00E03004" w:rsidRDefault="00E03004" w:rsidP="00C07611"/>
        </w:tc>
        <w:tc>
          <w:tcPr>
            <w:tcW w:w="1143" w:type="dxa"/>
          </w:tcPr>
          <w:p w14:paraId="5C27DA4B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FEE5E96" w14:textId="77777777" w:rsidR="00E03004" w:rsidRDefault="00E03004" w:rsidP="00C076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6AF9D8B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Sóng dừng</w:t>
            </w:r>
          </w:p>
          <w:p w14:paraId="4A3BE3D8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6A0A32B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BA09053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29CD829E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C189F4B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7A3ED6A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16D7EE4D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4DDBDEF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9CC8257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5B14203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C3E310C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28EC8FE6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16592BD2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5F2D2C7" w14:textId="77777777" w:rsidR="00E03004" w:rsidRDefault="00E03004" w:rsidP="00C07611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6"/>
              </w:rPr>
              <w:t xml:space="preserve">2.4. </w:t>
            </w:r>
            <w:r>
              <w:rPr>
                <w:b/>
                <w:sz w:val="26"/>
                <w:lang w:val="en-US"/>
              </w:rPr>
              <w:t>Sóng</w:t>
            </w:r>
            <w:r>
              <w:rPr>
                <w:b/>
                <w:sz w:val="26"/>
              </w:rPr>
              <w:t xml:space="preserve"> âm</w:t>
            </w:r>
          </w:p>
        </w:tc>
        <w:tc>
          <w:tcPr>
            <w:tcW w:w="10409" w:type="dxa"/>
          </w:tcPr>
          <w:p w14:paraId="7F8D2509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4D2B723" w14:textId="77777777" w:rsidR="00E03004" w:rsidRDefault="00E03004" w:rsidP="00C07611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sóng dừng là gì?</w:t>
            </w:r>
          </w:p>
          <w:p w14:paraId="02C8B713" w14:textId="77777777" w:rsidR="00E03004" w:rsidRDefault="00E03004" w:rsidP="00C07611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khoảng cách giữa hai bụng liên tiếp, hai nút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liên tiếp, giữa một bụng và một nút liên tiếp;</w:t>
            </w:r>
          </w:p>
          <w:p w14:paraId="692402F5" w14:textId="77777777" w:rsidR="00E03004" w:rsidRDefault="00E03004" w:rsidP="00C07611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5924D8B" w14:textId="77777777" w:rsidR="00E03004" w:rsidRDefault="00E03004" w:rsidP="00C07611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hiện tượng sóng dừng trên một sợi dây và nêu được điều kiện để có sóng dừng khi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đó.</w:t>
            </w:r>
          </w:p>
          <w:p w14:paraId="78B5A47C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B7424D3" w14:textId="77777777" w:rsidR="00E03004" w:rsidRDefault="00E03004" w:rsidP="00C07611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bước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hoặc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truyền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bằng phương pháp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dừng;</w:t>
            </w:r>
          </w:p>
          <w:p w14:paraId="61B5B58D" w14:textId="77777777" w:rsidR="00E03004" w:rsidRDefault="00E03004" w:rsidP="00C07611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sơ lược hiện tượng sóng dừng trên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 sợi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dây.</w:t>
            </w:r>
          </w:p>
          <w:p w14:paraId="1302C8A7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6CD86DC1" w14:textId="77777777" w:rsidR="00E03004" w:rsidRDefault="00E03004" w:rsidP="00C07611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bài toán về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dừng.</w:t>
            </w:r>
          </w:p>
          <w:p w14:paraId="45F78311" w14:textId="77777777" w:rsidR="00E03004" w:rsidRDefault="00E03004" w:rsidP="00C07611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b/>
                <w:sz w:val="24"/>
                <w:szCs w:val="24"/>
              </w:rPr>
            </w:pPr>
          </w:p>
          <w:p w14:paraId="436C0A0D" w14:textId="77777777" w:rsidR="00E03004" w:rsidRDefault="00E03004" w:rsidP="00C07611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sz w:val="26"/>
              </w:rPr>
            </w:pPr>
            <w:r>
              <w:rPr>
                <w:b/>
                <w:sz w:val="24"/>
                <w:szCs w:val="24"/>
              </w:rPr>
              <w:t>Nhận biết: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6"/>
              </w:rPr>
              <w:t>Nêu được sóng âm, âm thanh, hạ âm, siêu âm 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z w:val="26"/>
                <w:lang w:val="en-US"/>
              </w:rPr>
              <w:t>, sinh lí</w:t>
            </w:r>
            <w:r>
              <w:rPr>
                <w:sz w:val="26"/>
              </w:rPr>
              <w:t xml:space="preserve">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âm.</w:t>
            </w:r>
          </w:p>
          <w:p w14:paraId="22CA7DA0" w14:textId="77777777" w:rsidR="00E03004" w:rsidRDefault="00E03004" w:rsidP="00C07611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  <w:lang w:val="en-US"/>
              </w:rPr>
            </w:pPr>
          </w:p>
          <w:p w14:paraId="4D4221FD" w14:textId="77777777" w:rsidR="00E03004" w:rsidRDefault="00E03004" w:rsidP="00C07611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</w:p>
        </w:tc>
      </w:tr>
    </w:tbl>
    <w:p w14:paraId="221CDD2C" w14:textId="77777777" w:rsidR="00E03004" w:rsidRDefault="00E03004" w:rsidP="00E03004">
      <w:pPr>
        <w:jc w:val="center"/>
        <w:sectPr w:rsidR="00E030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485D9B81" w14:textId="77777777" w:rsidR="00E03004" w:rsidRDefault="00E03004" w:rsidP="00E03004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3AF2369D" wp14:editId="79260BAF">
            <wp:simplePos x="0" y="0"/>
            <wp:positionH relativeFrom="page">
              <wp:posOffset>3632835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439B32EF" wp14:editId="33FDC621">
            <wp:simplePos x="0" y="0"/>
            <wp:positionH relativeFrom="page">
              <wp:posOffset>4220210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29A6A885" wp14:editId="799BC98F">
            <wp:simplePos x="0" y="0"/>
            <wp:positionH relativeFrom="page">
              <wp:posOffset>4854575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906B95" wp14:editId="077C1E0E">
                <wp:simplePos x="0" y="0"/>
                <wp:positionH relativeFrom="page">
                  <wp:posOffset>4566920</wp:posOffset>
                </wp:positionH>
                <wp:positionV relativeFrom="page">
                  <wp:posOffset>5410835</wp:posOffset>
                </wp:positionV>
                <wp:extent cx="131445" cy="0"/>
                <wp:effectExtent l="0" t="0" r="0" b="0"/>
                <wp:wrapNone/>
                <wp:docPr id="23" name="Lin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27533" id="Lines 8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9.6pt,426.05pt" to="369.9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N+P/kT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99BA48" wp14:editId="078C22AB">
                <wp:simplePos x="0" y="0"/>
                <wp:positionH relativeFrom="page">
                  <wp:posOffset>5065395</wp:posOffset>
                </wp:positionH>
                <wp:positionV relativeFrom="page">
                  <wp:posOffset>5410835</wp:posOffset>
                </wp:positionV>
                <wp:extent cx="165100" cy="0"/>
                <wp:effectExtent l="0" t="0" r="0" b="0"/>
                <wp:wrapNone/>
                <wp:docPr id="24" name="Lin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E2165" id="Lines 8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8.85pt,426.05pt" to="411.8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" strokeweight=".2104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99"/>
      </w:tblGrid>
      <w:tr w:rsidR="00E03004" w14:paraId="0781C9E5" w14:textId="77777777" w:rsidTr="00C07611">
        <w:trPr>
          <w:trHeight w:val="2088"/>
        </w:trPr>
        <w:tc>
          <w:tcPr>
            <w:tcW w:w="562" w:type="dxa"/>
            <w:vMerge w:val="restart"/>
          </w:tcPr>
          <w:p w14:paraId="4A237862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DCE1D3E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744C4F6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44511B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8C59F8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085D62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975ADBF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29763D6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44DDCE5A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C4222B9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03AC662" w14:textId="77777777" w:rsidR="00E03004" w:rsidRDefault="00E03004" w:rsidP="00C0761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9D979C3" w14:textId="77777777" w:rsidR="00E03004" w:rsidRDefault="00E03004" w:rsidP="00C0761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372117B7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B979436" w14:textId="77777777" w:rsidR="00E03004" w:rsidRDefault="00E03004" w:rsidP="00C0761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11D8F18" w14:textId="77777777" w:rsidR="00E03004" w:rsidRDefault="00E03004" w:rsidP="00C07611">
            <w:pPr>
              <w:pStyle w:val="TableParagraph"/>
              <w:spacing w:line="242" w:lineRule="auto"/>
              <w:ind w:left="275" w:right="264" w:hang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Dòng điện xoay chiều</w:t>
            </w:r>
          </w:p>
        </w:tc>
        <w:tc>
          <w:tcPr>
            <w:tcW w:w="2372" w:type="dxa"/>
          </w:tcPr>
          <w:p w14:paraId="76075D6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3969EB8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453C726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D0BA929" w14:textId="77777777" w:rsidR="00E03004" w:rsidRDefault="00E03004" w:rsidP="00C0761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365781C" w14:textId="77777777" w:rsidR="00E03004" w:rsidRDefault="00E03004" w:rsidP="00C07611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Đại cương về dòng điện xoay chiều</w:t>
            </w:r>
          </w:p>
        </w:tc>
        <w:tc>
          <w:tcPr>
            <w:tcW w:w="10499" w:type="dxa"/>
          </w:tcPr>
          <w:p w14:paraId="16BDD1DF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B2909B1" w14:textId="77777777" w:rsidR="00E03004" w:rsidRDefault="00E03004" w:rsidP="00C07611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80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cường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dòng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 tức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thời;</w:t>
            </w:r>
          </w:p>
          <w:p w14:paraId="40658F30" w14:textId="77777777" w:rsidR="00E03004" w:rsidRDefault="00E03004" w:rsidP="00C07611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 của 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u.</w:t>
            </w:r>
          </w:p>
          <w:p w14:paraId="1332EDA5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3D3982D" w14:textId="77777777" w:rsidR="00E03004" w:rsidRDefault="00E03004" w:rsidP="00C07611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giá trị hiệu dụng của cường độ dòng điện, của điện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  <w:lang w:val="en-US"/>
              </w:rPr>
              <w:t xml:space="preserve"> khi biết giá trị cực đại</w:t>
            </w:r>
            <w:r>
              <w:rPr>
                <w:sz w:val="24"/>
                <w:szCs w:val="24"/>
              </w:rPr>
              <w:t>.</w:t>
            </w:r>
          </w:p>
        </w:tc>
      </w:tr>
      <w:tr w:rsidR="00E03004" w14:paraId="4667B8BF" w14:textId="77777777" w:rsidTr="00C07611">
        <w:trPr>
          <w:trHeight w:val="1600"/>
        </w:trPr>
        <w:tc>
          <w:tcPr>
            <w:tcW w:w="562" w:type="dxa"/>
            <w:vMerge/>
            <w:tcBorders>
              <w:top w:val="nil"/>
            </w:tcBorders>
          </w:tcPr>
          <w:p w14:paraId="192B1DFA" w14:textId="77777777" w:rsidR="00E03004" w:rsidRDefault="00E03004" w:rsidP="00C07611"/>
        </w:tc>
        <w:tc>
          <w:tcPr>
            <w:tcW w:w="1143" w:type="dxa"/>
          </w:tcPr>
          <w:p w14:paraId="2629B3B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8E17B82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D4BEAE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47EFD4E" w14:textId="77777777" w:rsidR="00E03004" w:rsidRDefault="00E03004" w:rsidP="00C07611">
            <w:pPr>
              <w:pStyle w:val="TableParagraph"/>
              <w:spacing w:before="250"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Các mạch điện xoay chiều</w:t>
            </w:r>
          </w:p>
        </w:tc>
        <w:tc>
          <w:tcPr>
            <w:tcW w:w="10499" w:type="dxa"/>
          </w:tcPr>
          <w:p w14:paraId="66C8501B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DB6138C" w14:textId="77777777" w:rsidR="00E03004" w:rsidRDefault="00E03004" w:rsidP="00C07611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độ lêch pha giữa điện áp và cường độ dòng điện đối với mạch điện chỉ chứa R, L,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C.</w:t>
            </w:r>
          </w:p>
          <w:p w14:paraId="3D189F60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4A70495" w14:textId="77777777" w:rsidR="00E03004" w:rsidRDefault="00E03004" w:rsidP="00C07611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75"/>
              <w:ind w:left="283" w:hanging="17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Ghi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luật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Ôm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chỉ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chứa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R, L,C</w:t>
            </w:r>
          </w:p>
        </w:tc>
      </w:tr>
      <w:tr w:rsidR="00E03004" w14:paraId="7DBC8AAE" w14:textId="77777777" w:rsidTr="00C07611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14:paraId="14275187" w14:textId="77777777" w:rsidR="00E03004" w:rsidRDefault="00E03004" w:rsidP="00C07611"/>
        </w:tc>
        <w:tc>
          <w:tcPr>
            <w:tcW w:w="1143" w:type="dxa"/>
          </w:tcPr>
          <w:p w14:paraId="436F6F3A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50ACCFA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A66628C" w14:textId="77777777" w:rsidR="00E03004" w:rsidRDefault="00E03004" w:rsidP="00C07611">
            <w:pPr>
              <w:pStyle w:val="TableParagraph"/>
              <w:spacing w:line="242" w:lineRule="auto"/>
              <w:ind w:left="104" w:righ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Mạch có R, L, C mắc nối tiếp</w:t>
            </w:r>
          </w:p>
        </w:tc>
        <w:tc>
          <w:tcPr>
            <w:tcW w:w="10499" w:type="dxa"/>
          </w:tcPr>
          <w:p w14:paraId="34DF5287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66DCB53" w14:textId="77777777" w:rsidR="00E03004" w:rsidRDefault="00E03004" w:rsidP="00C07611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công thức tính tổng trở;</w:t>
            </w:r>
          </w:p>
          <w:p w14:paraId="6D1E1786" w14:textId="77777777" w:rsidR="00E03004" w:rsidRDefault="00E03004" w:rsidP="00C07611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các hệ thức của định luật Ôm đối với đoạn mạch RLC nối tiếp (đối với giá trị hiệu dụng và độ lệch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pha);</w:t>
            </w:r>
          </w:p>
          <w:p w14:paraId="367970EF" w14:textId="77777777" w:rsidR="00E03004" w:rsidRDefault="00E03004" w:rsidP="00C07611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84" w:line="378" w:lineRule="exact"/>
              <w:ind w:left="259"/>
              <w:rPr>
                <w:sz w:val="26"/>
              </w:rPr>
            </w:pPr>
            <w:r>
              <w:rPr>
                <w:position w:val="1"/>
                <w:sz w:val="26"/>
              </w:rPr>
              <w:t xml:space="preserve">Nêu được điều kiện để có cộng hưởng </w:t>
            </w:r>
            <w:r>
              <w:rPr>
                <w:spacing w:val="5"/>
                <w:position w:val="1"/>
                <w:sz w:val="26"/>
              </w:rPr>
              <w:t>điện</w:t>
            </w:r>
            <w:r>
              <w:rPr>
                <w:spacing w:val="5"/>
                <w:position w:val="1"/>
                <w:sz w:val="26"/>
                <w:lang w:val="en-US"/>
              </w:rPr>
              <w:t>.</w:t>
            </w:r>
          </w:p>
          <w:p w14:paraId="6BEE4109" w14:textId="77777777" w:rsidR="00E03004" w:rsidRDefault="00E03004" w:rsidP="00C07611">
            <w:pPr>
              <w:pStyle w:val="TableParagraph"/>
              <w:spacing w:before="64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E41E9A9" w14:textId="77777777" w:rsidR="00E03004" w:rsidRDefault="00E03004" w:rsidP="00C07611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before="73" w:line="247" w:lineRule="auto"/>
              <w:ind w:right="96" w:firstLine="0"/>
              <w:rPr>
                <w:sz w:val="26"/>
              </w:rPr>
            </w:pPr>
            <w:r>
              <w:rPr>
                <w:sz w:val="24"/>
                <w:szCs w:val="24"/>
              </w:rPr>
              <w:t>Nêu được mối liên hệ giữa điện áp hiệu dụng trên toàn mạch và các điện áp hiệu dụng thành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phần;</w:t>
            </w: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RLC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 khi xảy ra hiện tượng cộng hưởng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điện;</w:t>
            </w:r>
          </w:p>
          <w:p w14:paraId="31ADC7BF" w14:textId="77777777" w:rsidR="00E03004" w:rsidRDefault="00E03004" w:rsidP="00C07611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71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công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2D4AB92" w14:textId="77777777" w:rsidR="00E03004" w:rsidRDefault="00E03004" w:rsidP="00C07611">
            <w:pPr>
              <w:pStyle w:val="TableParagraph"/>
              <w:tabs>
                <w:tab w:val="left" w:pos="724"/>
              </w:tabs>
              <w:spacing w:before="81" w:line="377" w:lineRule="exact"/>
              <w:ind w:left="14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61AAAAD" wp14:editId="68127D4C">
                      <wp:simplePos x="0" y="0"/>
                      <wp:positionH relativeFrom="page">
                        <wp:posOffset>354965</wp:posOffset>
                      </wp:positionH>
                      <wp:positionV relativeFrom="page">
                        <wp:posOffset>2066925</wp:posOffset>
                      </wp:positionV>
                      <wp:extent cx="1062990" cy="231775"/>
                      <wp:effectExtent l="635" t="635" r="3175" b="11430"/>
                      <wp:wrapNone/>
                      <wp:docPr id="41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231775"/>
                                <a:chOff x="5773" y="5021"/>
                                <a:chExt cx="1674" cy="365"/>
                              </a:xfrm>
                            </wpg:grpSpPr>
                            <wps:wsp>
                              <wps:cNvPr id="25" name="FreeForm 88"/>
                              <wps:cNvSpPr/>
                              <wps:spPr>
                                <a:xfrm>
                                  <a:off x="5781" y="5033"/>
                                  <a:ext cx="1665" cy="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5" h="351">
                                      <a:moveTo>
                                        <a:pt x="0" y="236"/>
                                      </a:moveTo>
                                      <a:lnTo>
                                        <a:pt x="24" y="218"/>
                                      </a:lnTo>
                                      <a:moveTo>
                                        <a:pt x="25" y="217"/>
                                      </a:moveTo>
                                      <a:lnTo>
                                        <a:pt x="83" y="349"/>
                                      </a:lnTo>
                                      <a:moveTo>
                                        <a:pt x="83" y="350"/>
                                      </a:moveTo>
                                      <a:lnTo>
                                        <a:pt x="148" y="0"/>
                                      </a:lnTo>
                                      <a:moveTo>
                                        <a:pt x="148" y="0"/>
                                      </a:moveTo>
                                      <a:lnTo>
                                        <a:pt x="1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FreeForm 89"/>
                              <wps:cNvSpPr/>
                              <wps:spPr>
                                <a:xfrm>
                                  <a:off x="5772" y="5020"/>
                                  <a:ext cx="1668" cy="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" h="356">
                                      <a:moveTo>
                                        <a:pt x="1667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4" y="324"/>
                                      </a:lnTo>
                                      <a:lnTo>
                                        <a:pt x="33" y="214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19" y="232"/>
                                      </a:lnTo>
                                      <a:lnTo>
                                        <a:pt x="79" y="356"/>
                                      </a:lnTo>
                                      <a:lnTo>
                                        <a:pt x="91" y="356"/>
                                      </a:lnTo>
                                      <a:lnTo>
                                        <a:pt x="154" y="12"/>
                                      </a:lnTo>
                                      <a:lnTo>
                                        <a:pt x="1667" y="12"/>
                                      </a:lnTo>
                                      <a:lnTo>
                                        <a:pt x="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8197A" id="Group 87" o:spid="_x0000_s1026" style="position:absolute;margin-left:27.95pt;margin-top:162.75pt;width:83.7pt;height:18.25pt;z-index:-251642880;mso-position-horizontal-relative:page;mso-position-vertical-relative:page" coordorigin="5773,5021" coordsize="16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">
                      <v:shape id="FreeForm 88" o:spid="_x0000_s1027" style="position:absolute;left:5781;top:5033;width:1665;height:351;visibility:visible;mso-wrap-style:square;v-text-anchor:top" coordsize="166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" path="m,236l24,218t1,-1l83,349t,1l148,t,l1665,e" filled="f" strokeweight=".14pt">
                        <v:path arrowok="t" textboxrect="0,0,1665,351"/>
                      </v:shape>
                      <v:shape id="FreeForm 89" o:spid="_x0000_s1028" style="position:absolute;left:5772;top:5020;width:1668;height:356;visibility:visible;mso-wrap-style:square;v-text-anchor:top" coordsize="166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" path="m1667,l144,,84,324,33,214,,239r3,6l19,232,79,356r12,l154,12r1513,l1667,xe" fillcolor="black" stroked="f">
                        <v:path arrowok="t" textboxrect="0,0,1668,356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i/>
                <w:w w:val="105"/>
                <w:sz w:val="24"/>
                <w:szCs w:val="24"/>
              </w:rPr>
              <w:t>Z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pacing w:val="5"/>
                <w:w w:val="105"/>
                <w:sz w:val="24"/>
                <w:szCs w:val="24"/>
              </w:rPr>
              <w:t>R</w:t>
            </w:r>
            <w:r>
              <w:rPr>
                <w:spacing w:val="5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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3"/>
                <w:w w:val="105"/>
                <w:sz w:val="24"/>
                <w:szCs w:val="24"/>
              </w:rPr>
              <w:t>(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Z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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 xml:space="preserve">Z </w:t>
            </w:r>
            <w:r>
              <w:rPr>
                <w:spacing w:val="3"/>
                <w:w w:val="105"/>
                <w:sz w:val="24"/>
                <w:szCs w:val="24"/>
              </w:rPr>
              <w:t>)</w:t>
            </w:r>
            <w:r>
              <w:rPr>
                <w:spacing w:val="3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; </w:t>
            </w:r>
            <w:r>
              <w:rPr>
                <w:i/>
                <w:w w:val="105"/>
                <w:sz w:val="24"/>
                <w:szCs w:val="24"/>
              </w:rPr>
              <w:t xml:space="preserve">I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position w:val="16"/>
                <w:sz w:val="24"/>
                <w:szCs w:val="24"/>
              </w:rPr>
              <w:t>U</w:t>
            </w:r>
            <w:r>
              <w:rPr>
                <w:i/>
                <w:spacing w:val="-22"/>
                <w:w w:val="105"/>
                <w:position w:val="16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.</w:t>
            </w:r>
          </w:p>
          <w:p w14:paraId="63C7014A" w14:textId="77777777" w:rsidR="00E03004" w:rsidRDefault="00E03004" w:rsidP="00C07611">
            <w:pPr>
              <w:pStyle w:val="TableParagraph"/>
              <w:tabs>
                <w:tab w:val="left" w:pos="1901"/>
                <w:tab w:val="left" w:pos="2759"/>
              </w:tabs>
              <w:spacing w:before="5" w:line="74" w:lineRule="auto"/>
              <w:ind w:left="14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ab/>
              <w:t>C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position w:val="-12"/>
                <w:sz w:val="24"/>
                <w:szCs w:val="24"/>
              </w:rPr>
              <w:t>Z</w:t>
            </w:r>
          </w:p>
          <w:p w14:paraId="64895A75" w14:textId="77777777" w:rsidR="00E03004" w:rsidRDefault="00E03004" w:rsidP="00C07611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04602DE6" w14:textId="77777777" w:rsidR="00E03004" w:rsidRDefault="00E03004" w:rsidP="00C0761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76" w:line="247" w:lineRule="auto"/>
              <w:ind w:left="0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78CD798A" w14:textId="77777777" w:rsidR="00E03004" w:rsidRDefault="00E03004" w:rsidP="00C07611">
            <w:pPr>
              <w:pStyle w:val="TableParagraph"/>
              <w:spacing w:before="70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 cao: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ghép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nối tiếp</w:t>
            </w:r>
          </w:p>
        </w:tc>
      </w:tr>
    </w:tbl>
    <w:p w14:paraId="4521369D" w14:textId="77777777" w:rsidR="00E03004" w:rsidRDefault="00E03004" w:rsidP="00E03004">
      <w:pPr>
        <w:jc w:val="center"/>
        <w:sectPr w:rsidR="00E030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2638F330" w14:textId="77777777" w:rsidR="00E03004" w:rsidRDefault="00E03004" w:rsidP="00E03004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5DAD45" wp14:editId="2CCCEFAF">
                <wp:simplePos x="0" y="0"/>
                <wp:positionH relativeFrom="page">
                  <wp:posOffset>6758305</wp:posOffset>
                </wp:positionH>
                <wp:positionV relativeFrom="page">
                  <wp:posOffset>1534795</wp:posOffset>
                </wp:positionV>
                <wp:extent cx="226695" cy="0"/>
                <wp:effectExtent l="0" t="0" r="0" b="0"/>
                <wp:wrapNone/>
                <wp:docPr id="27" name="Lin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A389B" id="Lines 8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15pt,120.85pt" to="550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13C837" wp14:editId="0AF4D64D">
                <wp:simplePos x="0" y="0"/>
                <wp:positionH relativeFrom="page">
                  <wp:posOffset>5045075</wp:posOffset>
                </wp:positionH>
                <wp:positionV relativeFrom="page">
                  <wp:posOffset>3321050</wp:posOffset>
                </wp:positionV>
                <wp:extent cx="131445" cy="0"/>
                <wp:effectExtent l="0" t="0" r="0" b="0"/>
                <wp:wrapNone/>
                <wp:docPr id="28" name="Lin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D4ED6" id="Lines 9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25pt,261.5pt" to="407.6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M1s6f7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</w:p>
    <w:p w14:paraId="71D63D38" w14:textId="77777777" w:rsidR="00E03004" w:rsidRDefault="00E03004" w:rsidP="00E03004">
      <w:pPr>
        <w:pStyle w:val="BodyText"/>
        <w:rPr>
          <w:b/>
        </w:rPr>
      </w:pPr>
    </w:p>
    <w:p w14:paraId="42F783CE" w14:textId="77777777" w:rsidR="00E03004" w:rsidRDefault="00E03004" w:rsidP="00E03004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CE0629" wp14:editId="13CF49F5">
                <wp:simplePos x="0" y="0"/>
                <wp:positionH relativeFrom="page">
                  <wp:posOffset>5185410</wp:posOffset>
                </wp:positionH>
                <wp:positionV relativeFrom="page">
                  <wp:posOffset>2945765</wp:posOffset>
                </wp:positionV>
                <wp:extent cx="184150" cy="0"/>
                <wp:effectExtent l="0" t="0" r="0" b="0"/>
                <wp:wrapNone/>
                <wp:docPr id="29" name="Lin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7D355" id="Lines 9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8.3pt,231.95pt" to="422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" strokeweight=".211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55079C" wp14:editId="6311A9B6">
                <wp:simplePos x="0" y="0"/>
                <wp:positionH relativeFrom="page">
                  <wp:posOffset>5534025</wp:posOffset>
                </wp:positionH>
                <wp:positionV relativeFrom="page">
                  <wp:posOffset>2945765</wp:posOffset>
                </wp:positionV>
                <wp:extent cx="193675" cy="0"/>
                <wp:effectExtent l="0" t="0" r="0" b="0"/>
                <wp:wrapNone/>
                <wp:docPr id="30" name="Lin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0FBAB" id="Lines 9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5.75pt,231.95pt" to="451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" strokeweight=".2111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289"/>
      </w:tblGrid>
      <w:tr w:rsidR="00E03004" w14:paraId="45F285D9" w14:textId="77777777" w:rsidTr="00C07611">
        <w:trPr>
          <w:trHeight w:val="1060"/>
        </w:trPr>
        <w:tc>
          <w:tcPr>
            <w:tcW w:w="562" w:type="dxa"/>
            <w:vMerge w:val="restart"/>
          </w:tcPr>
          <w:p w14:paraId="2C88566C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056825E2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7820EDF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Công suất </w:t>
            </w:r>
            <w:r>
              <w:rPr>
                <w:b/>
                <w:spacing w:val="-3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 xml:space="preserve">tiêu thụ của </w:t>
            </w:r>
            <w:r>
              <w:rPr>
                <w:b/>
                <w:spacing w:val="-4"/>
                <w:sz w:val="24"/>
                <w:szCs w:val="24"/>
              </w:rPr>
              <w:t>mạch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điện xoay chiều.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Hệ số công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suất</w:t>
            </w:r>
          </w:p>
        </w:tc>
        <w:tc>
          <w:tcPr>
            <w:tcW w:w="10289" w:type="dxa"/>
          </w:tcPr>
          <w:p w14:paraId="2381243B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C57AD26" w14:textId="77777777" w:rsidR="00E03004" w:rsidRDefault="00E03004" w:rsidP="00C07611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công suất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3A9A49BF" w14:textId="77777777" w:rsidR="00E03004" w:rsidRDefault="00E03004" w:rsidP="00C0761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75" w:line="242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suất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mạch RLC nối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tiếp.</w:t>
            </w:r>
          </w:p>
          <w:p w14:paraId="4C0BEE0A" w14:textId="77777777" w:rsidR="00E03004" w:rsidRDefault="00E03004" w:rsidP="00C07611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0B7E4AE" w14:textId="77777777" w:rsidR="00E03004" w:rsidRDefault="00E03004" w:rsidP="00C07611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lí do tại sao cần phải tăng hệ số công suất ở nơi tiêu thụ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29CCA208" w14:textId="77777777" w:rsidR="00E03004" w:rsidRDefault="00E03004" w:rsidP="00C07611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  <w:lang w:val="en-US"/>
              </w:rPr>
              <w:t xml:space="preserve"> và hệ số công </w:t>
            </w:r>
            <w:proofErr w:type="gramStart"/>
            <w:r>
              <w:rPr>
                <w:sz w:val="24"/>
                <w:szCs w:val="24"/>
                <w:lang w:val="en-US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của</w:t>
            </w:r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mạch điện xoay chiều;</w:t>
            </w:r>
          </w:p>
          <w:p w14:paraId="2A70D6F0" w14:textId="77777777" w:rsidR="00E03004" w:rsidRDefault="00E03004" w:rsidP="00C07611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</w:p>
        </w:tc>
      </w:tr>
      <w:tr w:rsidR="00E03004" w14:paraId="7686E7AA" w14:textId="77777777" w:rsidTr="00C07611">
        <w:trPr>
          <w:trHeight w:val="2294"/>
        </w:trPr>
        <w:tc>
          <w:tcPr>
            <w:tcW w:w="562" w:type="dxa"/>
            <w:vMerge/>
            <w:tcBorders>
              <w:top w:val="nil"/>
            </w:tcBorders>
          </w:tcPr>
          <w:p w14:paraId="0405B110" w14:textId="77777777" w:rsidR="00E03004" w:rsidRDefault="00E03004" w:rsidP="00C07611"/>
        </w:tc>
        <w:tc>
          <w:tcPr>
            <w:tcW w:w="1143" w:type="dxa"/>
          </w:tcPr>
          <w:p w14:paraId="696658B9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666ADF7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7C2CA0C3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7205658" w14:textId="77777777" w:rsidR="00E03004" w:rsidRDefault="00E03004" w:rsidP="00C07611">
            <w:pPr>
              <w:pStyle w:val="TableParagraph"/>
              <w:spacing w:before="169"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Truyền tải điện năng. Máy biến áp</w:t>
            </w:r>
          </w:p>
        </w:tc>
        <w:tc>
          <w:tcPr>
            <w:tcW w:w="10289" w:type="dxa"/>
          </w:tcPr>
          <w:p w14:paraId="0E9D5167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4489151" w14:textId="77777777" w:rsidR="00E03004" w:rsidRDefault="00E03004" w:rsidP="00C07611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công thức của máy biến áp lí tưởng.</w:t>
            </w:r>
          </w:p>
          <w:p w14:paraId="2EFBB368" w14:textId="77777777" w:rsidR="00E03004" w:rsidRDefault="00E03004" w:rsidP="00C07611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91E749A" w14:textId="77777777" w:rsidR="00E03004" w:rsidRDefault="00E03004" w:rsidP="00C07611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nguyên tắc hoạt động của máy biến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áp;</w:t>
            </w:r>
          </w:p>
          <w:p w14:paraId="706BE6EC" w14:textId="77777777" w:rsidR="00E03004" w:rsidRDefault="00E03004" w:rsidP="00C07611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before="89" w:line="384" w:lineRule="exact"/>
              <w:ind w:left="259" w:hanging="15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Áp dụng được công thức </w:t>
            </w:r>
            <w:r>
              <w:rPr>
                <w:position w:val="1"/>
                <w:sz w:val="24"/>
                <w:szCs w:val="24"/>
                <w:lang w:val="en-US"/>
              </w:rPr>
              <w:t>máy biến áp.</w:t>
            </w:r>
          </w:p>
        </w:tc>
      </w:tr>
      <w:tr w:rsidR="00E03004" w14:paraId="5B60DDE0" w14:textId="77777777" w:rsidTr="00C07611">
        <w:trPr>
          <w:trHeight w:val="1739"/>
        </w:trPr>
        <w:tc>
          <w:tcPr>
            <w:tcW w:w="562" w:type="dxa"/>
            <w:vMerge/>
            <w:tcBorders>
              <w:top w:val="nil"/>
            </w:tcBorders>
          </w:tcPr>
          <w:p w14:paraId="30724F62" w14:textId="77777777" w:rsidR="00E03004" w:rsidRDefault="00E03004" w:rsidP="00C07611"/>
        </w:tc>
        <w:tc>
          <w:tcPr>
            <w:tcW w:w="1143" w:type="dxa"/>
          </w:tcPr>
          <w:p w14:paraId="2C5C285D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66852F61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E7793E7" w14:textId="77777777" w:rsidR="00E03004" w:rsidRDefault="00E03004" w:rsidP="00C07611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1BB77" w14:textId="77777777" w:rsidR="00E03004" w:rsidRDefault="00E03004" w:rsidP="00C07611">
            <w:pPr>
              <w:pStyle w:val="TableParagraph"/>
              <w:spacing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 Máy phát điện xoay chiều</w:t>
            </w:r>
          </w:p>
        </w:tc>
        <w:tc>
          <w:tcPr>
            <w:tcW w:w="10289" w:type="dxa"/>
          </w:tcPr>
          <w:p w14:paraId="6231A70F" w14:textId="77777777" w:rsidR="00E03004" w:rsidRDefault="00E03004" w:rsidP="00C07611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5E2DAC5" w14:textId="77777777" w:rsidR="00E03004" w:rsidRDefault="00E03004" w:rsidP="00C07611">
            <w:pPr>
              <w:pStyle w:val="TableParagraph"/>
              <w:spacing w:before="75" w:line="247" w:lineRule="auto"/>
              <w:ind w:left="108" w:right="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Ghi</w:t>
            </w:r>
            <w:r>
              <w:rPr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được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công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thức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f</w:t>
            </w:r>
            <w:r>
              <w:rPr>
                <w:i/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=</w:t>
            </w:r>
            <w:r>
              <w:rPr>
                <w:i/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np</w:t>
            </w:r>
            <w:r>
              <w:rPr>
                <w:i/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của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máy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phát</w:t>
            </w:r>
            <w:r>
              <w:rPr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điện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xoay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chiều 1</w:t>
            </w:r>
            <w:r>
              <w:rPr>
                <w:strike/>
                <w:spacing w:val="-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pha.</w:t>
            </w:r>
          </w:p>
          <w:p w14:paraId="0AEF75C3" w14:textId="77777777" w:rsidR="00E03004" w:rsidRDefault="00E03004" w:rsidP="00C07611">
            <w:pPr>
              <w:pStyle w:val="TableParagraph"/>
              <w:spacing w:before="6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F85642D" w14:textId="77777777" w:rsidR="00E03004" w:rsidRDefault="00E03004" w:rsidP="00C07611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Giải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thích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được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nguyên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tắc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hoạt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động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của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máy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phát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điện xoay</w:t>
            </w:r>
            <w:r>
              <w:rPr>
                <w:strike/>
                <w:spacing w:val="-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chiều.</w:t>
            </w:r>
          </w:p>
        </w:tc>
      </w:tr>
      <w:tr w:rsidR="00E03004" w14:paraId="4D3781CF" w14:textId="77777777" w:rsidTr="00C07611">
        <w:trPr>
          <w:trHeight w:val="398"/>
        </w:trPr>
        <w:tc>
          <w:tcPr>
            <w:tcW w:w="4077" w:type="dxa"/>
            <w:gridSpan w:val="3"/>
          </w:tcPr>
          <w:p w14:paraId="2E2CB7D0" w14:textId="77777777" w:rsidR="00E03004" w:rsidRDefault="00E03004" w:rsidP="00C07611">
            <w:pPr>
              <w:pStyle w:val="TableParagraph"/>
              <w:spacing w:before="21"/>
              <w:ind w:left="1731" w:right="17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289" w:type="dxa"/>
          </w:tcPr>
          <w:p w14:paraId="04946D73" w14:textId="77777777" w:rsidR="00E03004" w:rsidRDefault="00E03004" w:rsidP="00C076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7BC268" w14:textId="77777777" w:rsidR="00E03004" w:rsidRDefault="00E03004" w:rsidP="00E03004">
      <w:pPr>
        <w:pStyle w:val="ListParagraph"/>
        <w:tabs>
          <w:tab w:val="left" w:pos="789"/>
        </w:tabs>
        <w:spacing w:line="233" w:lineRule="exact"/>
        <w:ind w:left="0"/>
        <w:rPr>
          <w:sz w:val="24"/>
          <w:szCs w:val="24"/>
        </w:rPr>
      </w:pPr>
    </w:p>
    <w:p w14:paraId="57DDF250" w14:textId="77777777" w:rsidR="00E03004" w:rsidRDefault="00E03004" w:rsidP="00E03004"/>
    <w:p w14:paraId="337D1137" w14:textId="600A38E7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0335F287" w14:textId="47A5DB24" w:rsidR="00E03004" w:rsidRDefault="00E03004">
      <w:pPr>
        <w:jc w:val="center"/>
        <w:rPr>
          <w:rStyle w:val="YoungMixChar"/>
          <w:b/>
          <w:i/>
          <w:sz w:val="26"/>
          <w:szCs w:val="26"/>
        </w:rPr>
      </w:pPr>
    </w:p>
    <w:p w14:paraId="40D4D377" w14:textId="77777777" w:rsidR="00E03004" w:rsidRDefault="00E03004">
      <w:pPr>
        <w:jc w:val="center"/>
        <w:rPr>
          <w:sz w:val="26"/>
          <w:szCs w:val="26"/>
        </w:rPr>
      </w:pPr>
    </w:p>
    <w:sectPr w:rsidR="00E03004" w:rsidSect="00E03004">
      <w:pgSz w:w="16838" w:h="11906" w:orient="landscape"/>
      <w:pgMar w:top="1134" w:right="1047" w:bottom="692" w:left="567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D090" w14:textId="77777777" w:rsidR="00EC5330" w:rsidRDefault="00EC5330">
      <w:r>
        <w:separator/>
      </w:r>
    </w:p>
  </w:endnote>
  <w:endnote w:type="continuationSeparator" w:id="0">
    <w:p w14:paraId="750FBEFC" w14:textId="77777777" w:rsidR="00EC5330" w:rsidRDefault="00E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E68" w14:textId="77777777" w:rsidR="00D407AA" w:rsidRDefault="00D40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4CF" w14:textId="77777777" w:rsidR="00D407AA" w:rsidRDefault="008C08E0">
    <w:pPr>
      <w:pBdr>
        <w:top w:val="single" w:sz="6" w:space="1" w:color="auto"/>
      </w:pBdr>
      <w:tabs>
        <w:tab w:val="right" w:pos="10489"/>
      </w:tabs>
    </w:pPr>
    <w:r>
      <w:t>Mã đề 705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1469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1469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20E0" w14:textId="77777777" w:rsidR="00D407AA" w:rsidRDefault="00D4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417" w14:textId="77777777" w:rsidR="00EC5330" w:rsidRDefault="00EC5330">
      <w:r>
        <w:separator/>
      </w:r>
    </w:p>
  </w:footnote>
  <w:footnote w:type="continuationSeparator" w:id="0">
    <w:p w14:paraId="0CDDB61F" w14:textId="77777777" w:rsidR="00EC5330" w:rsidRDefault="00EC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ABF4" w14:textId="77777777" w:rsidR="00D407AA" w:rsidRDefault="00D40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446E" w14:textId="77777777" w:rsidR="00D407AA" w:rsidRDefault="00D40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E43A772E"/>
    <w:multiLevelType w:val="multilevel"/>
    <w:tmpl w:val="E43A772E"/>
    <w:lvl w:ilvl="0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2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4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DC629B0"/>
    <w:multiLevelType w:val="multilevel"/>
    <w:tmpl w:val="0DC629B0"/>
    <w:lvl w:ilvl="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227C9188"/>
    <w:multiLevelType w:val="multilevel"/>
    <w:tmpl w:val="227C9188"/>
    <w:lvl w:ilvl="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3A7FBA26"/>
    <w:multiLevelType w:val="multilevel"/>
    <w:tmpl w:val="3A7FBA26"/>
    <w:lvl w:ilvl="0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19" w15:restartNumberingAfterBreak="0">
    <w:nsid w:val="3FE315B6"/>
    <w:multiLevelType w:val="multilevel"/>
    <w:tmpl w:val="3FE315B6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20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63189B"/>
    <w:multiLevelType w:val="multilevel"/>
    <w:tmpl w:val="4D63189B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23" w15:restartNumberingAfterBreak="0">
    <w:nsid w:val="54701CA1"/>
    <w:multiLevelType w:val="multilevel"/>
    <w:tmpl w:val="54701CA1"/>
    <w:lvl w:ilvl="0">
      <w:start w:val="42"/>
      <w:numFmt w:val="decimal"/>
      <w:lvlText w:val="(%1)"/>
      <w:lvlJc w:val="left"/>
      <w:pPr>
        <w:ind w:left="750" w:hanging="318"/>
        <w:jc w:val="left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2240" w:hanging="31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720" w:hanging="3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200" w:hanging="3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680" w:hanging="3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160" w:hanging="3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640" w:hanging="3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1120" w:hanging="3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600" w:hanging="318"/>
      </w:pPr>
      <w:rPr>
        <w:rFonts w:hint="default"/>
        <w:lang w:val="vi" w:eastAsia="en-US" w:bidi="ar-SA"/>
      </w:rPr>
    </w:lvl>
  </w:abstractNum>
  <w:abstractNum w:abstractNumId="24" w15:restartNumberingAfterBreak="0">
    <w:nsid w:val="6D423078"/>
    <w:multiLevelType w:val="multilevel"/>
    <w:tmpl w:val="6D423078"/>
    <w:lvl w:ilvl="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num w:numId="1" w16cid:durableId="1048383442">
    <w:abstractNumId w:val="15"/>
  </w:num>
  <w:num w:numId="2" w16cid:durableId="565458846">
    <w:abstractNumId w:val="13"/>
  </w:num>
  <w:num w:numId="3" w16cid:durableId="1725567565">
    <w:abstractNumId w:val="12"/>
  </w:num>
  <w:num w:numId="4" w16cid:durableId="1110932673">
    <w:abstractNumId w:val="11"/>
  </w:num>
  <w:num w:numId="5" w16cid:durableId="994452075">
    <w:abstractNumId w:val="10"/>
  </w:num>
  <w:num w:numId="6" w16cid:durableId="451634384">
    <w:abstractNumId w:val="14"/>
  </w:num>
  <w:num w:numId="7" w16cid:durableId="1551576373">
    <w:abstractNumId w:val="9"/>
  </w:num>
  <w:num w:numId="8" w16cid:durableId="40567325">
    <w:abstractNumId w:val="8"/>
  </w:num>
  <w:num w:numId="9" w16cid:durableId="936254825">
    <w:abstractNumId w:val="7"/>
  </w:num>
  <w:num w:numId="10" w16cid:durableId="1968274966">
    <w:abstractNumId w:val="6"/>
  </w:num>
  <w:num w:numId="11" w16cid:durableId="1939289398">
    <w:abstractNumId w:val="23"/>
  </w:num>
  <w:num w:numId="12" w16cid:durableId="355884219">
    <w:abstractNumId w:val="21"/>
  </w:num>
  <w:num w:numId="13" w16cid:durableId="914975091">
    <w:abstractNumId w:val="22"/>
  </w:num>
  <w:num w:numId="14" w16cid:durableId="652491060">
    <w:abstractNumId w:val="17"/>
  </w:num>
  <w:num w:numId="15" w16cid:durableId="1134908202">
    <w:abstractNumId w:val="2"/>
  </w:num>
  <w:num w:numId="16" w16cid:durableId="1014307121">
    <w:abstractNumId w:val="18"/>
  </w:num>
  <w:num w:numId="17" w16cid:durableId="759838665">
    <w:abstractNumId w:val="19"/>
  </w:num>
  <w:num w:numId="18" w16cid:durableId="1794983819">
    <w:abstractNumId w:val="16"/>
  </w:num>
  <w:num w:numId="19" w16cid:durableId="1814834527">
    <w:abstractNumId w:val="24"/>
  </w:num>
  <w:num w:numId="20" w16cid:durableId="1306205864">
    <w:abstractNumId w:val="1"/>
  </w:num>
  <w:num w:numId="21" w16cid:durableId="970938538">
    <w:abstractNumId w:val="3"/>
  </w:num>
  <w:num w:numId="22" w16cid:durableId="1165440236">
    <w:abstractNumId w:val="4"/>
  </w:num>
  <w:num w:numId="23" w16cid:durableId="1848405498">
    <w:abstractNumId w:val="0"/>
  </w:num>
  <w:num w:numId="24" w16cid:durableId="1913544475">
    <w:abstractNumId w:val="20"/>
  </w:num>
  <w:num w:numId="25" w16cid:durableId="1588658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2822"/>
    <w:rsid w:val="000B7369"/>
    <w:rsid w:val="000E3CAF"/>
    <w:rsid w:val="0010067C"/>
    <w:rsid w:val="00103598"/>
    <w:rsid w:val="00123BAE"/>
    <w:rsid w:val="00134E08"/>
    <w:rsid w:val="00172A27"/>
    <w:rsid w:val="001946F9"/>
    <w:rsid w:val="001A033C"/>
    <w:rsid w:val="00257818"/>
    <w:rsid w:val="00282940"/>
    <w:rsid w:val="00337152"/>
    <w:rsid w:val="00402C2B"/>
    <w:rsid w:val="004175D4"/>
    <w:rsid w:val="005350D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C08E0"/>
    <w:rsid w:val="008C6B71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A00FF"/>
    <w:rsid w:val="00BC577C"/>
    <w:rsid w:val="00BD6B27"/>
    <w:rsid w:val="00C30BE4"/>
    <w:rsid w:val="00C94899"/>
    <w:rsid w:val="00CD4EA2"/>
    <w:rsid w:val="00D14691"/>
    <w:rsid w:val="00D407AA"/>
    <w:rsid w:val="00D74806"/>
    <w:rsid w:val="00DD125D"/>
    <w:rsid w:val="00E03004"/>
    <w:rsid w:val="00E61019"/>
    <w:rsid w:val="00EC5330"/>
    <w:rsid w:val="00FF6FFC"/>
    <w:rsid w:val="08517143"/>
    <w:rsid w:val="094000D3"/>
    <w:rsid w:val="0A0514D3"/>
    <w:rsid w:val="0F6C7F1C"/>
    <w:rsid w:val="0FAE3FF8"/>
    <w:rsid w:val="1DA37566"/>
    <w:rsid w:val="1E2F3276"/>
    <w:rsid w:val="20422930"/>
    <w:rsid w:val="23914109"/>
    <w:rsid w:val="249A4C3E"/>
    <w:rsid w:val="2DDA359E"/>
    <w:rsid w:val="2E6504DE"/>
    <w:rsid w:val="3CD25936"/>
    <w:rsid w:val="3DFD4DE7"/>
    <w:rsid w:val="415E79CC"/>
    <w:rsid w:val="41B63B82"/>
    <w:rsid w:val="49702D7F"/>
    <w:rsid w:val="5A5A3E36"/>
    <w:rsid w:val="67591AB8"/>
    <w:rsid w:val="76FB16CC"/>
    <w:rsid w:val="774A385E"/>
    <w:rsid w:val="775C0B8E"/>
    <w:rsid w:val="7E8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BD0CF"/>
  <w15:docId w15:val="{C66613F8-3C4A-40FE-953C-FB66A57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 w:qFormat="1"/>
    <w:lsdException w:name="toa heading" w:semiHidden="1" w:unhideWhenUsed="1" w:qFormat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 w:qFormat="1"/>
    <w:lsdException w:name="Table List 7" w:semiHidden="1" w:unhideWhenUsed="1"/>
    <w:lsdException w:name="Table List 8" w:semiHidden="1" w:unhideWhenUsed="1" w:qFormat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3004"/>
    <w:pPr>
      <w:keepNext/>
      <w:keepLines/>
      <w:widowControl w:val="0"/>
      <w:autoSpaceDE w:val="0"/>
      <w:autoSpaceDN w:val="0"/>
      <w:spacing w:before="340" w:after="330" w:line="578" w:lineRule="auto"/>
      <w:outlineLvl w:val="0"/>
    </w:pPr>
    <w:rPr>
      <w:rFonts w:eastAsia="Times New Roman"/>
      <w:bCs/>
      <w:color w:val="auto"/>
      <w:kern w:val="44"/>
      <w:sz w:val="44"/>
      <w:szCs w:val="44"/>
      <w:lang w:val="v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60" w:after="260" w:line="416" w:lineRule="auto"/>
      <w:outlineLvl w:val="1"/>
    </w:pPr>
    <w:rPr>
      <w:rFonts w:eastAsia="Times New Roman"/>
      <w:bCs/>
      <w:color w:val="auto"/>
      <w:sz w:val="32"/>
      <w:szCs w:val="32"/>
      <w:lang w:val="v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60" w:after="260" w:line="416" w:lineRule="auto"/>
      <w:outlineLvl w:val="2"/>
    </w:pPr>
    <w:rPr>
      <w:rFonts w:eastAsia="Times New Roman"/>
      <w:bCs/>
      <w:color w:val="auto"/>
      <w:sz w:val="32"/>
      <w:szCs w:val="32"/>
      <w:lang w:val="v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80" w:after="290" w:line="376" w:lineRule="auto"/>
      <w:outlineLvl w:val="3"/>
    </w:pPr>
    <w:rPr>
      <w:rFonts w:eastAsia="Times New Roman"/>
      <w:bCs/>
      <w:color w:val="auto"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80" w:after="290" w:line="376" w:lineRule="auto"/>
      <w:outlineLvl w:val="4"/>
    </w:pPr>
    <w:rPr>
      <w:rFonts w:eastAsia="Times New Roman"/>
      <w:bCs/>
      <w:color w:val="auto"/>
      <w:sz w:val="28"/>
      <w:szCs w:val="28"/>
      <w:lang w:val="v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40" w:after="64" w:line="320" w:lineRule="auto"/>
      <w:outlineLvl w:val="5"/>
    </w:pPr>
    <w:rPr>
      <w:rFonts w:eastAsia="Times New Roman"/>
      <w:bCs/>
      <w:color w:val="auto"/>
      <w:lang w:val="vi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40" w:after="64" w:line="320" w:lineRule="auto"/>
      <w:outlineLvl w:val="6"/>
    </w:pPr>
    <w:rPr>
      <w:rFonts w:eastAsia="Times New Roman"/>
      <w:bCs/>
      <w:color w:val="auto"/>
      <w:lang w:val="v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40" w:after="64" w:line="320" w:lineRule="auto"/>
      <w:outlineLvl w:val="7"/>
    </w:pPr>
    <w:rPr>
      <w:rFonts w:eastAsia="Times New Roman"/>
      <w:color w:val="auto"/>
      <w:lang w:val="vi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004"/>
    <w:pPr>
      <w:keepNext/>
      <w:keepLines/>
      <w:widowControl w:val="0"/>
      <w:autoSpaceDE w:val="0"/>
      <w:autoSpaceDN w:val="0"/>
      <w:spacing w:before="240" w:after="64" w:line="320" w:lineRule="auto"/>
      <w:outlineLvl w:val="8"/>
    </w:pPr>
    <w:rPr>
      <w:rFonts w:eastAsia="Times New Roman"/>
      <w:color w:val="auto"/>
      <w:sz w:val="22"/>
      <w:szCs w:val="21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YoungMixTable">
    <w:name w:val="YoungMix_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qFormat/>
    <w:rsid w:val="00D14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91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3004"/>
    <w:rPr>
      <w:rFonts w:eastAsia="Times New Roman"/>
      <w:bCs/>
      <w:kern w:val="44"/>
      <w:sz w:val="44"/>
      <w:szCs w:val="44"/>
      <w:lang w:val="vi"/>
    </w:rPr>
  </w:style>
  <w:style w:type="character" w:customStyle="1" w:styleId="Heading2Char">
    <w:name w:val="Heading 2 Char"/>
    <w:basedOn w:val="DefaultParagraphFont"/>
    <w:link w:val="Heading2"/>
    <w:semiHidden/>
    <w:rsid w:val="00E03004"/>
    <w:rPr>
      <w:rFonts w:eastAsia="Times New Roman"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semiHidden/>
    <w:rsid w:val="00E03004"/>
    <w:rPr>
      <w:rFonts w:eastAsia="Times New Roman"/>
      <w:bCs/>
      <w:sz w:val="32"/>
      <w:szCs w:val="32"/>
      <w:lang w:val="vi"/>
    </w:rPr>
  </w:style>
  <w:style w:type="character" w:customStyle="1" w:styleId="Heading4Char">
    <w:name w:val="Heading 4 Char"/>
    <w:basedOn w:val="DefaultParagraphFont"/>
    <w:link w:val="Heading4"/>
    <w:semiHidden/>
    <w:rsid w:val="00E03004"/>
    <w:rPr>
      <w:rFonts w:eastAsia="Times New Roman"/>
      <w:bCs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semiHidden/>
    <w:rsid w:val="00E03004"/>
    <w:rPr>
      <w:rFonts w:eastAsia="Times New Roman"/>
      <w:bCs/>
      <w:sz w:val="28"/>
      <w:szCs w:val="28"/>
      <w:lang w:val="vi"/>
    </w:rPr>
  </w:style>
  <w:style w:type="character" w:customStyle="1" w:styleId="Heading6Char">
    <w:name w:val="Heading 6 Char"/>
    <w:basedOn w:val="DefaultParagraphFont"/>
    <w:link w:val="Heading6"/>
    <w:semiHidden/>
    <w:rsid w:val="00E03004"/>
    <w:rPr>
      <w:rFonts w:eastAsia="Times New Roman"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semiHidden/>
    <w:rsid w:val="00E03004"/>
    <w:rPr>
      <w:rFonts w:eastAsia="Times New Roman"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semiHidden/>
    <w:rsid w:val="00E03004"/>
    <w:rPr>
      <w:rFonts w:eastAsia="Times New Roman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semiHidden/>
    <w:rsid w:val="00E03004"/>
    <w:rPr>
      <w:rFonts w:eastAsia="Times New Roman"/>
      <w:sz w:val="22"/>
      <w:szCs w:val="21"/>
      <w:lang w:val="vi"/>
    </w:rPr>
  </w:style>
  <w:style w:type="paragraph" w:styleId="BlockText">
    <w:name w:val="Block Text"/>
    <w:basedOn w:val="Normal"/>
    <w:rsid w:val="00E03004"/>
    <w:pPr>
      <w:widowControl w:val="0"/>
      <w:autoSpaceDE w:val="0"/>
      <w:autoSpaceDN w:val="0"/>
      <w:spacing w:after="120"/>
      <w:ind w:leftChars="700" w:left="1440" w:rightChars="700" w:right="1440"/>
    </w:pPr>
    <w:rPr>
      <w:rFonts w:eastAsia="Times New Roman"/>
      <w:color w:val="auto"/>
      <w:sz w:val="22"/>
      <w:szCs w:val="22"/>
      <w:lang w:val="vi"/>
    </w:rPr>
  </w:style>
  <w:style w:type="paragraph" w:styleId="BodyText2">
    <w:name w:val="Body Text 2"/>
    <w:basedOn w:val="Normal"/>
    <w:link w:val="BodyText2Char"/>
    <w:rsid w:val="00E03004"/>
    <w:pPr>
      <w:widowControl w:val="0"/>
      <w:autoSpaceDE w:val="0"/>
      <w:autoSpaceDN w:val="0"/>
      <w:spacing w:after="120" w:line="480" w:lineRule="auto"/>
    </w:pPr>
    <w:rPr>
      <w:rFonts w:eastAsia="Times New Roman"/>
      <w:color w:val="auto"/>
      <w:sz w:val="22"/>
      <w:szCs w:val="22"/>
      <w:lang w:val="vi"/>
    </w:rPr>
  </w:style>
  <w:style w:type="character" w:customStyle="1" w:styleId="BodyText2Char">
    <w:name w:val="Body Text 2 Char"/>
    <w:basedOn w:val="DefaultParagraphFont"/>
    <w:link w:val="BodyText2"/>
    <w:rsid w:val="00E03004"/>
    <w:rPr>
      <w:rFonts w:eastAsia="Times New Roman"/>
      <w:sz w:val="22"/>
      <w:szCs w:val="22"/>
      <w:lang w:val="vi"/>
    </w:rPr>
  </w:style>
  <w:style w:type="paragraph" w:styleId="BodyText3">
    <w:name w:val="Body Text 3"/>
    <w:basedOn w:val="Normal"/>
    <w:link w:val="BodyText3Char"/>
    <w:rsid w:val="00E03004"/>
    <w:pPr>
      <w:widowControl w:val="0"/>
      <w:autoSpaceDE w:val="0"/>
      <w:autoSpaceDN w:val="0"/>
      <w:spacing w:after="1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3Char">
    <w:name w:val="Body Text 3 Char"/>
    <w:basedOn w:val="DefaultParagraphFont"/>
    <w:link w:val="BodyText3"/>
    <w:rsid w:val="00E03004"/>
    <w:rPr>
      <w:rFonts w:eastAsia="Times New Roman"/>
      <w:sz w:val="16"/>
      <w:szCs w:val="16"/>
      <w:lang w:val="vi"/>
    </w:rPr>
  </w:style>
  <w:style w:type="paragraph" w:styleId="BodyTextFirstIndent">
    <w:name w:val="Body Text First Indent"/>
    <w:basedOn w:val="BodyText"/>
    <w:link w:val="BodyTextFirstIndentChar"/>
    <w:rsid w:val="00E03004"/>
    <w:pPr>
      <w:widowControl w:val="0"/>
      <w:autoSpaceDE w:val="0"/>
      <w:autoSpaceDN w:val="0"/>
      <w:spacing w:after="120"/>
      <w:ind w:firstLineChars="100" w:firstLine="420"/>
      <w:jc w:val="left"/>
    </w:pPr>
    <w:rPr>
      <w:rFonts w:eastAsia="Times New Roman"/>
      <w:color w:val="auto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rsid w:val="00E03004"/>
    <w:rPr>
      <w:color w:val="0000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03004"/>
    <w:rPr>
      <w:rFonts w:eastAsia="Times New Roman"/>
      <w:color w:val="000000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qFormat/>
    <w:rsid w:val="00E030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rsid w:val="00E03004"/>
    <w:rPr>
      <w:rFonts w:eastAsia="Times New Roman"/>
      <w:sz w:val="22"/>
      <w:szCs w:val="22"/>
      <w:lang w:val="vi"/>
    </w:rPr>
  </w:style>
  <w:style w:type="paragraph" w:styleId="BodyTextFirstIndent2">
    <w:name w:val="Body Text First Indent 2"/>
    <w:basedOn w:val="BodyTextIndent"/>
    <w:link w:val="BodyTextFirstIndent2Char"/>
    <w:rsid w:val="00E03004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03004"/>
    <w:rPr>
      <w:rFonts w:eastAsia="Times New Roman"/>
      <w:sz w:val="22"/>
      <w:szCs w:val="22"/>
      <w:lang w:val="vi"/>
    </w:rPr>
  </w:style>
  <w:style w:type="paragraph" w:styleId="BodyTextIndent2">
    <w:name w:val="Body Text Indent 2"/>
    <w:basedOn w:val="Normal"/>
    <w:link w:val="BodyTextIndent2Char"/>
    <w:qFormat/>
    <w:rsid w:val="00E03004"/>
    <w:pPr>
      <w:widowControl w:val="0"/>
      <w:autoSpaceDE w:val="0"/>
      <w:autoSpaceDN w:val="0"/>
      <w:spacing w:after="120" w:line="480" w:lineRule="auto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2Char">
    <w:name w:val="Body Text Indent 2 Char"/>
    <w:basedOn w:val="DefaultParagraphFont"/>
    <w:link w:val="BodyTextIndent2"/>
    <w:rsid w:val="00E03004"/>
    <w:rPr>
      <w:rFonts w:eastAsia="Times New Roman"/>
      <w:sz w:val="22"/>
      <w:szCs w:val="22"/>
      <w:lang w:val="vi"/>
    </w:rPr>
  </w:style>
  <w:style w:type="paragraph" w:styleId="BodyTextIndent3">
    <w:name w:val="Body Text Indent 3"/>
    <w:basedOn w:val="Normal"/>
    <w:link w:val="BodyTextIndent3Char"/>
    <w:rsid w:val="00E030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Indent3Char">
    <w:name w:val="Body Text Indent 3 Char"/>
    <w:basedOn w:val="DefaultParagraphFont"/>
    <w:link w:val="BodyTextIndent3"/>
    <w:rsid w:val="00E03004"/>
    <w:rPr>
      <w:rFonts w:eastAsia="Times New Roman"/>
      <w:sz w:val="16"/>
      <w:szCs w:val="16"/>
      <w:lang w:val="vi"/>
    </w:rPr>
  </w:style>
  <w:style w:type="paragraph" w:styleId="Caption">
    <w:name w:val="caption"/>
    <w:basedOn w:val="Normal"/>
    <w:next w:val="Normal"/>
    <w:semiHidden/>
    <w:unhideWhenUsed/>
    <w:qFormat/>
    <w:rsid w:val="00E03004"/>
    <w:pPr>
      <w:widowControl w:val="0"/>
      <w:autoSpaceDE w:val="0"/>
      <w:autoSpaceDN w:val="0"/>
    </w:pPr>
    <w:rPr>
      <w:rFonts w:ascii="Arial" w:eastAsia="SimHei" w:hAnsi="Arial" w:cs="Arial"/>
      <w:color w:val="auto"/>
      <w:sz w:val="20"/>
      <w:szCs w:val="22"/>
      <w:lang w:val="vi"/>
    </w:rPr>
  </w:style>
  <w:style w:type="paragraph" w:styleId="Closing">
    <w:name w:val="Closing"/>
    <w:basedOn w:val="Normal"/>
    <w:link w:val="ClosingChar"/>
    <w:rsid w:val="00E03004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ClosingChar">
    <w:name w:val="Closing Char"/>
    <w:basedOn w:val="DefaultParagraphFont"/>
    <w:link w:val="Closing"/>
    <w:rsid w:val="00E03004"/>
    <w:rPr>
      <w:rFonts w:eastAsia="Times New Roman"/>
      <w:sz w:val="22"/>
      <w:szCs w:val="22"/>
      <w:lang w:val="vi"/>
    </w:rPr>
  </w:style>
  <w:style w:type="character" w:styleId="CommentReference">
    <w:name w:val="annotation reference"/>
    <w:basedOn w:val="DefaultParagraphFont"/>
    <w:rsid w:val="00E03004"/>
    <w:rPr>
      <w:sz w:val="21"/>
      <w:szCs w:val="21"/>
    </w:rPr>
  </w:style>
  <w:style w:type="paragraph" w:styleId="CommentText">
    <w:name w:val="annotation text"/>
    <w:basedOn w:val="Normal"/>
    <w:link w:val="CommentTextChar"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CommentTextChar">
    <w:name w:val="Comment Text Char"/>
    <w:basedOn w:val="DefaultParagraphFont"/>
    <w:link w:val="CommentText"/>
    <w:rsid w:val="00E03004"/>
    <w:rPr>
      <w:rFonts w:eastAsia="Times New Roman"/>
      <w:sz w:val="22"/>
      <w:szCs w:val="22"/>
      <w:lang w:val="vi"/>
    </w:rPr>
  </w:style>
  <w:style w:type="paragraph" w:styleId="CommentSubject">
    <w:name w:val="annotation subject"/>
    <w:basedOn w:val="CommentText"/>
    <w:next w:val="CommentText"/>
    <w:link w:val="CommentSubjectChar"/>
    <w:rsid w:val="00E03004"/>
    <w:rPr>
      <w:bCs/>
    </w:rPr>
  </w:style>
  <w:style w:type="character" w:customStyle="1" w:styleId="CommentSubjectChar">
    <w:name w:val="Comment Subject Char"/>
    <w:basedOn w:val="CommentTextChar"/>
    <w:link w:val="CommentSubject"/>
    <w:rsid w:val="00E03004"/>
    <w:rPr>
      <w:rFonts w:eastAsia="Times New Roman"/>
      <w:bCs/>
      <w:sz w:val="22"/>
      <w:szCs w:val="22"/>
      <w:lang w:val="vi"/>
    </w:rPr>
  </w:style>
  <w:style w:type="paragraph" w:styleId="Date">
    <w:name w:val="Date"/>
    <w:basedOn w:val="Normal"/>
    <w:next w:val="Normal"/>
    <w:link w:val="DateChar"/>
    <w:rsid w:val="00E03004"/>
    <w:pPr>
      <w:widowControl w:val="0"/>
      <w:autoSpaceDE w:val="0"/>
      <w:autoSpaceDN w:val="0"/>
      <w:ind w:leftChars="25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DateChar">
    <w:name w:val="Date Char"/>
    <w:basedOn w:val="DefaultParagraphFont"/>
    <w:link w:val="Date"/>
    <w:rsid w:val="00E03004"/>
    <w:rPr>
      <w:rFonts w:eastAsia="Times New Roman"/>
      <w:sz w:val="22"/>
      <w:szCs w:val="22"/>
      <w:lang w:val="vi"/>
    </w:rPr>
  </w:style>
  <w:style w:type="paragraph" w:styleId="DocumentMap">
    <w:name w:val="Document Map"/>
    <w:basedOn w:val="Normal"/>
    <w:link w:val="DocumentMapChar"/>
    <w:rsid w:val="00E03004"/>
    <w:pPr>
      <w:widowControl w:val="0"/>
      <w:shd w:val="clear" w:color="auto" w:fill="00008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DocumentMapChar">
    <w:name w:val="Document Map Char"/>
    <w:basedOn w:val="DefaultParagraphFont"/>
    <w:link w:val="DocumentMap"/>
    <w:rsid w:val="00E03004"/>
    <w:rPr>
      <w:rFonts w:eastAsia="Times New Roman"/>
      <w:sz w:val="22"/>
      <w:szCs w:val="22"/>
      <w:shd w:val="clear" w:color="auto" w:fill="000080"/>
      <w:lang w:val="vi"/>
    </w:rPr>
  </w:style>
  <w:style w:type="paragraph" w:styleId="E-mailSignature">
    <w:name w:val="E-mail Signature"/>
    <w:basedOn w:val="Normal"/>
    <w:link w:val="E-mailSignatureChar"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-mailSignatureChar">
    <w:name w:val="E-mail Signature Char"/>
    <w:basedOn w:val="DefaultParagraphFont"/>
    <w:link w:val="E-mailSignature"/>
    <w:rsid w:val="00E03004"/>
    <w:rPr>
      <w:rFonts w:eastAsia="Times New Roman"/>
      <w:sz w:val="22"/>
      <w:szCs w:val="22"/>
      <w:lang w:val="vi"/>
    </w:rPr>
  </w:style>
  <w:style w:type="character" w:styleId="Emphasis">
    <w:name w:val="Emphasis"/>
    <w:basedOn w:val="DefaultParagraphFont"/>
    <w:qFormat/>
    <w:rsid w:val="00E03004"/>
    <w:rPr>
      <w:i/>
      <w:iCs/>
    </w:rPr>
  </w:style>
  <w:style w:type="character" w:styleId="EndnoteReference">
    <w:name w:val="endnote reference"/>
    <w:basedOn w:val="DefaultParagraphFont"/>
    <w:rsid w:val="00E03004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03004"/>
    <w:pPr>
      <w:widowControl w:val="0"/>
      <w:autoSpaceDE w:val="0"/>
      <w:autoSpaceDN w:val="0"/>
      <w:snapToGrid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ndnoteTextChar">
    <w:name w:val="Endnote Text Char"/>
    <w:basedOn w:val="DefaultParagraphFont"/>
    <w:link w:val="EndnoteText"/>
    <w:rsid w:val="00E03004"/>
    <w:rPr>
      <w:rFonts w:eastAsia="Times New Roman"/>
      <w:sz w:val="22"/>
      <w:szCs w:val="22"/>
      <w:lang w:val="vi"/>
    </w:rPr>
  </w:style>
  <w:style w:type="paragraph" w:styleId="EnvelopeAddress">
    <w:name w:val="envelope address"/>
    <w:basedOn w:val="Normal"/>
    <w:rsid w:val="00E03004"/>
    <w:pPr>
      <w:framePr w:w="7920" w:h="1980" w:hRule="exact" w:hSpace="180" w:wrap="auto" w:hAnchor="page" w:xAlign="center" w:yAlign="bottom"/>
      <w:widowControl w:val="0"/>
      <w:autoSpaceDE w:val="0"/>
      <w:autoSpaceDN w:val="0"/>
      <w:snapToGrid w:val="0"/>
      <w:ind w:leftChars="1400" w:left="100"/>
    </w:pPr>
    <w:rPr>
      <w:rFonts w:ascii="Arial" w:eastAsia="Times New Roman" w:hAnsi="Arial" w:cs="Arial"/>
      <w:color w:val="auto"/>
      <w:lang w:val="vi"/>
    </w:rPr>
  </w:style>
  <w:style w:type="paragraph" w:styleId="EnvelopeReturn">
    <w:name w:val="envelope return"/>
    <w:basedOn w:val="Normal"/>
    <w:rsid w:val="00E03004"/>
    <w:pPr>
      <w:widowControl w:val="0"/>
      <w:autoSpaceDE w:val="0"/>
      <w:autoSpaceDN w:val="0"/>
      <w:snapToGrid w:val="0"/>
    </w:pPr>
    <w:rPr>
      <w:rFonts w:ascii="Arial" w:eastAsia="Times New Roman" w:hAnsi="Arial" w:cs="Arial"/>
      <w:color w:val="auto"/>
      <w:sz w:val="22"/>
      <w:szCs w:val="22"/>
      <w:lang w:val="vi"/>
    </w:rPr>
  </w:style>
  <w:style w:type="character" w:styleId="FollowedHyperlink">
    <w:name w:val="FollowedHyperlink"/>
    <w:basedOn w:val="DefaultParagraphFont"/>
    <w:rsid w:val="00E03004"/>
    <w:rPr>
      <w:color w:val="800080"/>
      <w:u w:val="single"/>
    </w:rPr>
  </w:style>
  <w:style w:type="character" w:styleId="FootnoteReference">
    <w:name w:val="footnote reference"/>
    <w:basedOn w:val="DefaultParagraphFont"/>
    <w:rsid w:val="00E03004"/>
    <w:rPr>
      <w:vertAlign w:val="superscript"/>
    </w:rPr>
  </w:style>
  <w:style w:type="paragraph" w:styleId="FootnoteText">
    <w:name w:val="footnote text"/>
    <w:basedOn w:val="Normal"/>
    <w:link w:val="FootnoteTextChar"/>
    <w:rsid w:val="00E03004"/>
    <w:pPr>
      <w:widowControl w:val="0"/>
      <w:autoSpaceDE w:val="0"/>
      <w:autoSpaceDN w:val="0"/>
      <w:snapToGrid w:val="0"/>
    </w:pPr>
    <w:rPr>
      <w:rFonts w:eastAsia="Times New Roman"/>
      <w:color w:val="auto"/>
      <w:sz w:val="18"/>
      <w:szCs w:val="18"/>
      <w:lang w:val="vi"/>
    </w:rPr>
  </w:style>
  <w:style w:type="character" w:customStyle="1" w:styleId="FootnoteTextChar">
    <w:name w:val="Footnote Text Char"/>
    <w:basedOn w:val="DefaultParagraphFont"/>
    <w:link w:val="FootnoteText"/>
    <w:rsid w:val="00E03004"/>
    <w:rPr>
      <w:rFonts w:eastAsia="Times New Roman"/>
      <w:sz w:val="18"/>
      <w:szCs w:val="18"/>
      <w:lang w:val="vi"/>
    </w:rPr>
  </w:style>
  <w:style w:type="character" w:styleId="HTMLAcronym">
    <w:name w:val="HTML Acronym"/>
    <w:basedOn w:val="DefaultParagraphFont"/>
    <w:qFormat/>
    <w:rsid w:val="00E03004"/>
  </w:style>
  <w:style w:type="paragraph" w:styleId="HTMLAddress">
    <w:name w:val="HTML Address"/>
    <w:basedOn w:val="Normal"/>
    <w:link w:val="HTMLAddressChar"/>
    <w:rsid w:val="00E03004"/>
    <w:pPr>
      <w:widowControl w:val="0"/>
      <w:autoSpaceDE w:val="0"/>
      <w:autoSpaceDN w:val="0"/>
    </w:pPr>
    <w:rPr>
      <w:rFonts w:eastAsia="Times New Roman"/>
      <w:i/>
      <w:iCs/>
      <w:color w:val="auto"/>
      <w:sz w:val="22"/>
      <w:szCs w:val="22"/>
      <w:lang w:val="vi"/>
    </w:rPr>
  </w:style>
  <w:style w:type="character" w:customStyle="1" w:styleId="HTMLAddressChar">
    <w:name w:val="HTML Address Char"/>
    <w:basedOn w:val="DefaultParagraphFont"/>
    <w:link w:val="HTMLAddress"/>
    <w:rsid w:val="00E03004"/>
    <w:rPr>
      <w:rFonts w:eastAsia="Times New Roman"/>
      <w:i/>
      <w:iCs/>
      <w:sz w:val="22"/>
      <w:szCs w:val="22"/>
      <w:lang w:val="vi"/>
    </w:rPr>
  </w:style>
  <w:style w:type="character" w:styleId="HTMLCite">
    <w:name w:val="HTML Cite"/>
    <w:basedOn w:val="DefaultParagraphFont"/>
    <w:rsid w:val="00E03004"/>
    <w:rPr>
      <w:i/>
      <w:iCs/>
    </w:rPr>
  </w:style>
  <w:style w:type="character" w:styleId="HTMLCode">
    <w:name w:val="HTML Code"/>
    <w:basedOn w:val="DefaultParagraphFont"/>
    <w:rsid w:val="00E030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E03004"/>
    <w:rPr>
      <w:i/>
      <w:iCs/>
    </w:rPr>
  </w:style>
  <w:style w:type="character" w:styleId="HTMLKeyboard">
    <w:name w:val="HTML Keyboard"/>
    <w:basedOn w:val="DefaultParagraphFont"/>
    <w:qFormat/>
    <w:rsid w:val="00E030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3004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2"/>
      <w:lang w:val="vi"/>
    </w:rPr>
  </w:style>
  <w:style w:type="character" w:customStyle="1" w:styleId="HTMLPreformattedChar">
    <w:name w:val="HTML Preformatted Char"/>
    <w:basedOn w:val="DefaultParagraphFont"/>
    <w:link w:val="HTMLPreformatted"/>
    <w:rsid w:val="00E03004"/>
    <w:rPr>
      <w:rFonts w:ascii="Courier New" w:eastAsia="Times New Roman" w:hAnsi="Courier New" w:cs="Courier New"/>
      <w:szCs w:val="22"/>
      <w:lang w:val="vi"/>
    </w:rPr>
  </w:style>
  <w:style w:type="character" w:styleId="HTMLSample">
    <w:name w:val="HTML Sample"/>
    <w:basedOn w:val="DefaultParagraphFont"/>
    <w:qFormat/>
    <w:rsid w:val="00E030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30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3004"/>
    <w:rPr>
      <w:i/>
      <w:iCs/>
    </w:rPr>
  </w:style>
  <w:style w:type="character" w:styleId="Hyperlink">
    <w:name w:val="Hyperlink"/>
    <w:basedOn w:val="DefaultParagraphFont"/>
    <w:rsid w:val="00E03004"/>
    <w:rPr>
      <w:color w:val="0000FF"/>
      <w:u w:val="single"/>
    </w:rPr>
  </w:style>
  <w:style w:type="paragraph" w:styleId="Index1">
    <w:name w:val="index 1"/>
    <w:basedOn w:val="Normal"/>
    <w:next w:val="Normal"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Index2">
    <w:name w:val="index 2"/>
    <w:basedOn w:val="Normal"/>
    <w:next w:val="Normal"/>
    <w:rsid w:val="00E03004"/>
    <w:pPr>
      <w:widowControl w:val="0"/>
      <w:autoSpaceDE w:val="0"/>
      <w:autoSpaceDN w:val="0"/>
      <w:ind w:leftChars="200" w:left="200"/>
    </w:pPr>
    <w:rPr>
      <w:rFonts w:eastAsia="Times New Roman"/>
      <w:color w:val="auto"/>
      <w:sz w:val="22"/>
      <w:szCs w:val="22"/>
      <w:lang w:val="vi"/>
    </w:rPr>
  </w:style>
  <w:style w:type="paragraph" w:styleId="Index3">
    <w:name w:val="index 3"/>
    <w:basedOn w:val="Normal"/>
    <w:next w:val="Normal"/>
    <w:rsid w:val="00E03004"/>
    <w:pPr>
      <w:widowControl w:val="0"/>
      <w:autoSpaceDE w:val="0"/>
      <w:autoSpaceDN w:val="0"/>
      <w:ind w:leftChars="400" w:left="400"/>
    </w:pPr>
    <w:rPr>
      <w:rFonts w:eastAsia="Times New Roman"/>
      <w:color w:val="auto"/>
      <w:sz w:val="22"/>
      <w:szCs w:val="22"/>
      <w:lang w:val="vi"/>
    </w:rPr>
  </w:style>
  <w:style w:type="paragraph" w:styleId="Index4">
    <w:name w:val="index 4"/>
    <w:basedOn w:val="Normal"/>
    <w:next w:val="Normal"/>
    <w:qFormat/>
    <w:rsid w:val="00E03004"/>
    <w:pPr>
      <w:widowControl w:val="0"/>
      <w:autoSpaceDE w:val="0"/>
      <w:autoSpaceDN w:val="0"/>
      <w:ind w:leftChars="600" w:left="600"/>
    </w:pPr>
    <w:rPr>
      <w:rFonts w:eastAsia="Times New Roman"/>
      <w:color w:val="auto"/>
      <w:sz w:val="22"/>
      <w:szCs w:val="22"/>
      <w:lang w:val="vi"/>
    </w:rPr>
  </w:style>
  <w:style w:type="paragraph" w:styleId="Index5">
    <w:name w:val="index 5"/>
    <w:basedOn w:val="Normal"/>
    <w:next w:val="Normal"/>
    <w:rsid w:val="00E03004"/>
    <w:pPr>
      <w:widowControl w:val="0"/>
      <w:autoSpaceDE w:val="0"/>
      <w:autoSpaceDN w:val="0"/>
      <w:ind w:leftChars="800" w:left="800"/>
    </w:pPr>
    <w:rPr>
      <w:rFonts w:eastAsia="Times New Roman"/>
      <w:color w:val="auto"/>
      <w:sz w:val="22"/>
      <w:szCs w:val="22"/>
      <w:lang w:val="vi"/>
    </w:rPr>
  </w:style>
  <w:style w:type="paragraph" w:styleId="Index6">
    <w:name w:val="index 6"/>
    <w:basedOn w:val="Normal"/>
    <w:next w:val="Normal"/>
    <w:rsid w:val="00E03004"/>
    <w:pPr>
      <w:widowControl w:val="0"/>
      <w:autoSpaceDE w:val="0"/>
      <w:autoSpaceDN w:val="0"/>
      <w:ind w:leftChars="1000" w:left="1000"/>
    </w:pPr>
    <w:rPr>
      <w:rFonts w:eastAsia="Times New Roman"/>
      <w:color w:val="auto"/>
      <w:sz w:val="22"/>
      <w:szCs w:val="22"/>
      <w:lang w:val="vi"/>
    </w:rPr>
  </w:style>
  <w:style w:type="paragraph" w:styleId="Index7">
    <w:name w:val="index 7"/>
    <w:basedOn w:val="Normal"/>
    <w:next w:val="Normal"/>
    <w:qFormat/>
    <w:rsid w:val="00E03004"/>
    <w:pPr>
      <w:widowControl w:val="0"/>
      <w:autoSpaceDE w:val="0"/>
      <w:autoSpaceDN w:val="0"/>
      <w:ind w:leftChars="1200" w:left="1200"/>
    </w:pPr>
    <w:rPr>
      <w:rFonts w:eastAsia="Times New Roman"/>
      <w:color w:val="auto"/>
      <w:sz w:val="22"/>
      <w:szCs w:val="22"/>
      <w:lang w:val="vi"/>
    </w:rPr>
  </w:style>
  <w:style w:type="paragraph" w:styleId="Index8">
    <w:name w:val="index 8"/>
    <w:basedOn w:val="Normal"/>
    <w:next w:val="Normal"/>
    <w:qFormat/>
    <w:rsid w:val="00E03004"/>
    <w:pPr>
      <w:widowControl w:val="0"/>
      <w:autoSpaceDE w:val="0"/>
      <w:autoSpaceDN w:val="0"/>
      <w:ind w:leftChars="1400" w:left="1400"/>
    </w:pPr>
    <w:rPr>
      <w:rFonts w:eastAsia="Times New Roman"/>
      <w:color w:val="auto"/>
      <w:sz w:val="22"/>
      <w:szCs w:val="22"/>
      <w:lang w:val="vi"/>
    </w:rPr>
  </w:style>
  <w:style w:type="paragraph" w:styleId="Index9">
    <w:name w:val="index 9"/>
    <w:basedOn w:val="Normal"/>
    <w:next w:val="Normal"/>
    <w:rsid w:val="00E03004"/>
    <w:pPr>
      <w:widowControl w:val="0"/>
      <w:autoSpaceDE w:val="0"/>
      <w:autoSpaceDN w:val="0"/>
      <w:ind w:leftChars="1600" w:left="1600"/>
    </w:pPr>
    <w:rPr>
      <w:rFonts w:eastAsia="Times New Roman"/>
      <w:color w:val="auto"/>
      <w:sz w:val="22"/>
      <w:szCs w:val="22"/>
      <w:lang w:val="vi"/>
    </w:rPr>
  </w:style>
  <w:style w:type="paragraph" w:styleId="IndexHeading">
    <w:name w:val="index heading"/>
    <w:basedOn w:val="Normal"/>
    <w:next w:val="Index1"/>
    <w:rsid w:val="00E03004"/>
    <w:pPr>
      <w:widowControl w:val="0"/>
      <w:autoSpaceDE w:val="0"/>
      <w:autoSpaceDN w:val="0"/>
    </w:pPr>
    <w:rPr>
      <w:rFonts w:ascii="Arial" w:eastAsia="Times New Roman" w:hAnsi="Arial" w:cs="Arial"/>
      <w:bCs/>
      <w:color w:val="auto"/>
      <w:sz w:val="22"/>
      <w:szCs w:val="22"/>
      <w:lang w:val="vi"/>
    </w:rPr>
  </w:style>
  <w:style w:type="character" w:styleId="LineNumber">
    <w:name w:val="line number"/>
    <w:basedOn w:val="DefaultParagraphFont"/>
    <w:qFormat/>
    <w:rsid w:val="00E03004"/>
  </w:style>
  <w:style w:type="paragraph" w:styleId="List">
    <w:name w:val="List"/>
    <w:basedOn w:val="Normal"/>
    <w:rsid w:val="00E03004"/>
    <w:pPr>
      <w:widowControl w:val="0"/>
      <w:autoSpaceDE w:val="0"/>
      <w:autoSpaceDN w:val="0"/>
      <w:ind w:left="2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2">
    <w:name w:val="List 2"/>
    <w:basedOn w:val="Normal"/>
    <w:rsid w:val="00E03004"/>
    <w:pPr>
      <w:widowControl w:val="0"/>
      <w:autoSpaceDE w:val="0"/>
      <w:autoSpaceDN w:val="0"/>
      <w:ind w:leftChars="2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3">
    <w:name w:val="List 3"/>
    <w:basedOn w:val="Normal"/>
    <w:rsid w:val="00E03004"/>
    <w:pPr>
      <w:widowControl w:val="0"/>
      <w:autoSpaceDE w:val="0"/>
      <w:autoSpaceDN w:val="0"/>
      <w:ind w:leftChars="4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4">
    <w:name w:val="List 4"/>
    <w:basedOn w:val="Normal"/>
    <w:qFormat/>
    <w:rsid w:val="00E03004"/>
    <w:pPr>
      <w:widowControl w:val="0"/>
      <w:autoSpaceDE w:val="0"/>
      <w:autoSpaceDN w:val="0"/>
      <w:ind w:leftChars="6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5">
    <w:name w:val="List 5"/>
    <w:basedOn w:val="Normal"/>
    <w:qFormat/>
    <w:rsid w:val="00E03004"/>
    <w:pPr>
      <w:widowControl w:val="0"/>
      <w:autoSpaceDE w:val="0"/>
      <w:autoSpaceDN w:val="0"/>
      <w:ind w:leftChars="8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Bullet">
    <w:name w:val="List Bullet"/>
    <w:basedOn w:val="Normal"/>
    <w:qFormat/>
    <w:rsid w:val="00E03004"/>
    <w:pPr>
      <w:widowControl w:val="0"/>
      <w:numPr>
        <w:numId w:val="1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2">
    <w:name w:val="List Bullet 2"/>
    <w:basedOn w:val="Normal"/>
    <w:qFormat/>
    <w:rsid w:val="00E03004"/>
    <w:pPr>
      <w:widowControl w:val="0"/>
      <w:numPr>
        <w:numId w:val="2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3">
    <w:name w:val="List Bullet 3"/>
    <w:basedOn w:val="Normal"/>
    <w:rsid w:val="00E03004"/>
    <w:pPr>
      <w:widowControl w:val="0"/>
      <w:numPr>
        <w:numId w:val="3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4">
    <w:name w:val="List Bullet 4"/>
    <w:basedOn w:val="Normal"/>
    <w:qFormat/>
    <w:rsid w:val="00E03004"/>
    <w:pPr>
      <w:widowControl w:val="0"/>
      <w:numPr>
        <w:numId w:val="4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5">
    <w:name w:val="List Bullet 5"/>
    <w:basedOn w:val="Normal"/>
    <w:rsid w:val="00E03004"/>
    <w:pPr>
      <w:widowControl w:val="0"/>
      <w:numPr>
        <w:numId w:val="5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Continue">
    <w:name w:val="List Continue"/>
    <w:basedOn w:val="Normal"/>
    <w:qFormat/>
    <w:rsid w:val="00E030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ListContinue2">
    <w:name w:val="List Continue 2"/>
    <w:basedOn w:val="Normal"/>
    <w:qFormat/>
    <w:rsid w:val="00E03004"/>
    <w:pPr>
      <w:widowControl w:val="0"/>
      <w:autoSpaceDE w:val="0"/>
      <w:autoSpaceDN w:val="0"/>
      <w:spacing w:after="12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ListContinue3">
    <w:name w:val="List Continue 3"/>
    <w:basedOn w:val="Normal"/>
    <w:qFormat/>
    <w:rsid w:val="00E03004"/>
    <w:pPr>
      <w:widowControl w:val="0"/>
      <w:autoSpaceDE w:val="0"/>
      <w:autoSpaceDN w:val="0"/>
      <w:spacing w:after="12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ListContinue4">
    <w:name w:val="List Continue 4"/>
    <w:basedOn w:val="Normal"/>
    <w:qFormat/>
    <w:rsid w:val="00E03004"/>
    <w:pPr>
      <w:widowControl w:val="0"/>
      <w:autoSpaceDE w:val="0"/>
      <w:autoSpaceDN w:val="0"/>
      <w:spacing w:after="12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ListContinue5">
    <w:name w:val="List Continue 5"/>
    <w:basedOn w:val="Normal"/>
    <w:qFormat/>
    <w:rsid w:val="00E03004"/>
    <w:pPr>
      <w:widowControl w:val="0"/>
      <w:autoSpaceDE w:val="0"/>
      <w:autoSpaceDN w:val="0"/>
      <w:spacing w:after="12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ListNumber">
    <w:name w:val="List Number"/>
    <w:basedOn w:val="Normal"/>
    <w:qFormat/>
    <w:rsid w:val="00E03004"/>
    <w:pPr>
      <w:widowControl w:val="0"/>
      <w:numPr>
        <w:numId w:val="6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2">
    <w:name w:val="List Number 2"/>
    <w:basedOn w:val="Normal"/>
    <w:rsid w:val="00E03004"/>
    <w:pPr>
      <w:widowControl w:val="0"/>
      <w:numPr>
        <w:numId w:val="7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3">
    <w:name w:val="List Number 3"/>
    <w:basedOn w:val="Normal"/>
    <w:qFormat/>
    <w:rsid w:val="00E03004"/>
    <w:pPr>
      <w:widowControl w:val="0"/>
      <w:numPr>
        <w:numId w:val="8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4">
    <w:name w:val="List Number 4"/>
    <w:basedOn w:val="Normal"/>
    <w:rsid w:val="00E03004"/>
    <w:pPr>
      <w:widowControl w:val="0"/>
      <w:numPr>
        <w:numId w:val="9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5">
    <w:name w:val="List Number 5"/>
    <w:basedOn w:val="Normal"/>
    <w:rsid w:val="00E03004"/>
    <w:pPr>
      <w:widowControl w:val="0"/>
      <w:numPr>
        <w:numId w:val="10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MacroText">
    <w:name w:val="macro"/>
    <w:link w:val="MacroTextChar"/>
    <w:qFormat/>
    <w:rsid w:val="00E0300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03004"/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0300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Chars="500" w:left="1080" w:hangingChars="500" w:hanging="1080"/>
    </w:pPr>
    <w:rPr>
      <w:rFonts w:ascii="Arial" w:eastAsia="Times New Roman" w:hAnsi="Arial" w:cs="Arial"/>
      <w:color w:val="auto"/>
      <w:lang w:val="vi"/>
    </w:rPr>
  </w:style>
  <w:style w:type="character" w:customStyle="1" w:styleId="MessageHeaderChar">
    <w:name w:val="Message Header Char"/>
    <w:basedOn w:val="DefaultParagraphFont"/>
    <w:link w:val="MessageHeader"/>
    <w:rsid w:val="00E03004"/>
    <w:rPr>
      <w:rFonts w:ascii="Arial" w:eastAsia="Times New Roman" w:hAnsi="Arial" w:cs="Arial"/>
      <w:sz w:val="24"/>
      <w:szCs w:val="24"/>
      <w:shd w:val="pct20" w:color="auto" w:fill="auto"/>
      <w:lang w:val="vi"/>
    </w:rPr>
  </w:style>
  <w:style w:type="paragraph" w:styleId="NormalWeb">
    <w:name w:val="Normal (Web)"/>
    <w:basedOn w:val="Normal"/>
    <w:rsid w:val="00E03004"/>
    <w:pPr>
      <w:widowControl w:val="0"/>
      <w:autoSpaceDE w:val="0"/>
      <w:autoSpaceDN w:val="0"/>
    </w:pPr>
    <w:rPr>
      <w:rFonts w:eastAsia="Times New Roman"/>
      <w:color w:val="auto"/>
      <w:lang w:val="vi"/>
    </w:rPr>
  </w:style>
  <w:style w:type="paragraph" w:styleId="NormalIndent">
    <w:name w:val="Normal Indent"/>
    <w:basedOn w:val="Normal"/>
    <w:rsid w:val="00E03004"/>
    <w:pPr>
      <w:widowControl w:val="0"/>
      <w:autoSpaceDE w:val="0"/>
      <w:autoSpaceDN w:val="0"/>
      <w:ind w:firstLineChars="200" w:firstLine="420"/>
    </w:pPr>
    <w:rPr>
      <w:rFonts w:eastAsia="Times New Roman"/>
      <w:color w:val="auto"/>
      <w:sz w:val="22"/>
      <w:szCs w:val="22"/>
      <w:lang w:val="vi"/>
    </w:rPr>
  </w:style>
  <w:style w:type="paragraph" w:styleId="NoteHeading">
    <w:name w:val="Note Heading"/>
    <w:basedOn w:val="Normal"/>
    <w:next w:val="Normal"/>
    <w:link w:val="NoteHeadingChar"/>
    <w:rsid w:val="00E03004"/>
    <w:pPr>
      <w:widowControl w:val="0"/>
      <w:autoSpaceDE w:val="0"/>
      <w:autoSpaceDN w:val="0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NoteHeadingChar">
    <w:name w:val="Note Heading Char"/>
    <w:basedOn w:val="DefaultParagraphFont"/>
    <w:link w:val="NoteHeading"/>
    <w:rsid w:val="00E03004"/>
    <w:rPr>
      <w:rFonts w:eastAsia="Times New Roman"/>
      <w:sz w:val="22"/>
      <w:szCs w:val="22"/>
      <w:lang w:val="vi"/>
    </w:rPr>
  </w:style>
  <w:style w:type="paragraph" w:styleId="PlainText">
    <w:name w:val="Plain Text"/>
    <w:basedOn w:val="Normal"/>
    <w:link w:val="PlainTextChar"/>
    <w:qFormat/>
    <w:rsid w:val="00E03004"/>
    <w:pPr>
      <w:widowControl w:val="0"/>
      <w:autoSpaceDE w:val="0"/>
      <w:autoSpaceDN w:val="0"/>
    </w:pPr>
    <w:rPr>
      <w:rFonts w:ascii="SimSun" w:eastAsia="Times New Roman" w:hAnsi="Courier New" w:cs="Courier New"/>
      <w:color w:val="auto"/>
      <w:sz w:val="22"/>
      <w:szCs w:val="21"/>
      <w:lang w:val="vi"/>
    </w:rPr>
  </w:style>
  <w:style w:type="character" w:customStyle="1" w:styleId="PlainTextChar">
    <w:name w:val="Plain Text Char"/>
    <w:basedOn w:val="DefaultParagraphFont"/>
    <w:link w:val="PlainText"/>
    <w:rsid w:val="00E03004"/>
    <w:rPr>
      <w:rFonts w:ascii="SimSun" w:eastAsia="Times New Roman" w:hAnsi="Courier New" w:cs="Courier New"/>
      <w:sz w:val="22"/>
      <w:szCs w:val="21"/>
      <w:lang w:val="vi"/>
    </w:rPr>
  </w:style>
  <w:style w:type="paragraph" w:styleId="Salutation">
    <w:name w:val="Salutation"/>
    <w:basedOn w:val="Normal"/>
    <w:next w:val="Normal"/>
    <w:link w:val="SalutationChar"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SalutationChar">
    <w:name w:val="Salutation Char"/>
    <w:basedOn w:val="DefaultParagraphFont"/>
    <w:link w:val="Salutation"/>
    <w:rsid w:val="00E03004"/>
    <w:rPr>
      <w:rFonts w:eastAsia="Times New Roman"/>
      <w:sz w:val="22"/>
      <w:szCs w:val="22"/>
      <w:lang w:val="vi"/>
    </w:rPr>
  </w:style>
  <w:style w:type="paragraph" w:styleId="Signature">
    <w:name w:val="Signature"/>
    <w:basedOn w:val="Normal"/>
    <w:link w:val="SignatureChar"/>
    <w:rsid w:val="00E03004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SignatureChar">
    <w:name w:val="Signature Char"/>
    <w:basedOn w:val="DefaultParagraphFont"/>
    <w:link w:val="Signature"/>
    <w:rsid w:val="00E03004"/>
    <w:rPr>
      <w:rFonts w:eastAsia="Times New Roman"/>
      <w:sz w:val="22"/>
      <w:szCs w:val="22"/>
      <w:lang w:val="vi"/>
    </w:rPr>
  </w:style>
  <w:style w:type="character" w:styleId="Strong">
    <w:name w:val="Strong"/>
    <w:basedOn w:val="DefaultParagraphFont"/>
    <w:qFormat/>
    <w:rsid w:val="00E03004"/>
    <w:rPr>
      <w:b/>
      <w:bCs/>
    </w:rPr>
  </w:style>
  <w:style w:type="paragraph" w:styleId="Subtitle">
    <w:name w:val="Subtitle"/>
    <w:basedOn w:val="Normal"/>
    <w:link w:val="SubtitleChar"/>
    <w:qFormat/>
    <w:rsid w:val="00E03004"/>
    <w:pPr>
      <w:widowControl w:val="0"/>
      <w:autoSpaceDE w:val="0"/>
      <w:autoSpaceDN w:val="0"/>
      <w:spacing w:before="240" w:after="60" w:line="312" w:lineRule="auto"/>
      <w:jc w:val="center"/>
      <w:outlineLvl w:val="1"/>
    </w:pPr>
    <w:rPr>
      <w:rFonts w:ascii="Arial" w:eastAsia="Times New Roman" w:hAnsi="Arial" w:cs="Arial"/>
      <w:bCs/>
      <w:color w:val="auto"/>
      <w:kern w:val="28"/>
      <w:sz w:val="32"/>
      <w:szCs w:val="32"/>
      <w:lang w:val="vi"/>
    </w:rPr>
  </w:style>
  <w:style w:type="character" w:customStyle="1" w:styleId="SubtitleChar">
    <w:name w:val="Subtitle Char"/>
    <w:basedOn w:val="DefaultParagraphFont"/>
    <w:link w:val="Subtitle"/>
    <w:rsid w:val="00E03004"/>
    <w:rPr>
      <w:rFonts w:ascii="Arial" w:eastAsia="Times New Roman" w:hAnsi="Arial" w:cs="Arial"/>
      <w:bCs/>
      <w:kern w:val="28"/>
      <w:sz w:val="32"/>
      <w:szCs w:val="32"/>
      <w:lang w:val="vi"/>
    </w:rPr>
  </w:style>
  <w:style w:type="table" w:styleId="Table3Deffects1">
    <w:name w:val="Table 3D effects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03004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ableofFigures">
    <w:name w:val="table of figures"/>
    <w:basedOn w:val="Normal"/>
    <w:next w:val="Normal"/>
    <w:rsid w:val="00E03004"/>
    <w:pPr>
      <w:widowControl w:val="0"/>
      <w:autoSpaceDE w:val="0"/>
      <w:autoSpaceDN w:val="0"/>
      <w:ind w:leftChars="200" w:left="200" w:hangingChars="200" w:hanging="200"/>
    </w:pPr>
    <w:rPr>
      <w:rFonts w:eastAsia="Times New Roman"/>
      <w:color w:val="auto"/>
      <w:sz w:val="22"/>
      <w:szCs w:val="22"/>
      <w:lang w:val="vi"/>
    </w:rPr>
  </w:style>
  <w:style w:type="table" w:styleId="TableProfessional">
    <w:name w:val="Table Professional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030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E03004"/>
    <w:pPr>
      <w:widowControl w:val="0"/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Cs/>
      <w:color w:val="auto"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rsid w:val="00E03004"/>
    <w:rPr>
      <w:rFonts w:ascii="Arial" w:eastAsia="Times New Roman" w:hAnsi="Arial" w:cs="Arial"/>
      <w:bCs/>
      <w:sz w:val="32"/>
      <w:szCs w:val="32"/>
      <w:lang w:val="vi"/>
    </w:rPr>
  </w:style>
  <w:style w:type="paragraph" w:styleId="TOAHeading">
    <w:name w:val="toa heading"/>
    <w:basedOn w:val="Normal"/>
    <w:next w:val="Normal"/>
    <w:qFormat/>
    <w:rsid w:val="00E03004"/>
    <w:pPr>
      <w:widowControl w:val="0"/>
      <w:autoSpaceDE w:val="0"/>
      <w:autoSpaceDN w:val="0"/>
      <w:spacing w:before="120"/>
    </w:pPr>
    <w:rPr>
      <w:rFonts w:ascii="Arial" w:eastAsia="Times New Roman" w:hAnsi="Arial" w:cs="Arial"/>
      <w:color w:val="auto"/>
      <w:lang w:val="vi"/>
    </w:rPr>
  </w:style>
  <w:style w:type="paragraph" w:styleId="TOC1">
    <w:name w:val="toc 1"/>
    <w:basedOn w:val="Normal"/>
    <w:next w:val="Normal"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TOC2">
    <w:name w:val="toc 2"/>
    <w:basedOn w:val="Normal"/>
    <w:next w:val="Normal"/>
    <w:qFormat/>
    <w:rsid w:val="00E03004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OC3">
    <w:name w:val="toc 3"/>
    <w:basedOn w:val="Normal"/>
    <w:next w:val="Normal"/>
    <w:qFormat/>
    <w:rsid w:val="00E03004"/>
    <w:pPr>
      <w:widowControl w:val="0"/>
      <w:autoSpaceDE w:val="0"/>
      <w:autoSpaceDN w:val="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TOC4">
    <w:name w:val="toc 4"/>
    <w:basedOn w:val="Normal"/>
    <w:next w:val="Normal"/>
    <w:rsid w:val="00E03004"/>
    <w:pPr>
      <w:widowControl w:val="0"/>
      <w:autoSpaceDE w:val="0"/>
      <w:autoSpaceDN w:val="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TOC5">
    <w:name w:val="toc 5"/>
    <w:basedOn w:val="Normal"/>
    <w:next w:val="Normal"/>
    <w:rsid w:val="00E03004"/>
    <w:pPr>
      <w:widowControl w:val="0"/>
      <w:autoSpaceDE w:val="0"/>
      <w:autoSpaceDN w:val="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TOC6">
    <w:name w:val="toc 6"/>
    <w:basedOn w:val="Normal"/>
    <w:next w:val="Normal"/>
    <w:rsid w:val="00E03004"/>
    <w:pPr>
      <w:widowControl w:val="0"/>
      <w:autoSpaceDE w:val="0"/>
      <w:autoSpaceDN w:val="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TOC7">
    <w:name w:val="toc 7"/>
    <w:basedOn w:val="Normal"/>
    <w:next w:val="Normal"/>
    <w:qFormat/>
    <w:rsid w:val="00E03004"/>
    <w:pPr>
      <w:widowControl w:val="0"/>
      <w:autoSpaceDE w:val="0"/>
      <w:autoSpaceDN w:val="0"/>
      <w:ind w:leftChars="1200" w:left="2520"/>
    </w:pPr>
    <w:rPr>
      <w:rFonts w:eastAsia="Times New Roman"/>
      <w:color w:val="auto"/>
      <w:sz w:val="22"/>
      <w:szCs w:val="22"/>
      <w:lang w:val="vi"/>
    </w:rPr>
  </w:style>
  <w:style w:type="paragraph" w:styleId="TOC8">
    <w:name w:val="toc 8"/>
    <w:basedOn w:val="Normal"/>
    <w:next w:val="Normal"/>
    <w:rsid w:val="00E03004"/>
    <w:pPr>
      <w:widowControl w:val="0"/>
      <w:autoSpaceDE w:val="0"/>
      <w:autoSpaceDN w:val="0"/>
      <w:ind w:leftChars="1400" w:left="2940"/>
    </w:pPr>
    <w:rPr>
      <w:rFonts w:eastAsia="Times New Roman"/>
      <w:color w:val="auto"/>
      <w:sz w:val="22"/>
      <w:szCs w:val="22"/>
      <w:lang w:val="vi"/>
    </w:rPr>
  </w:style>
  <w:style w:type="paragraph" w:styleId="TOC9">
    <w:name w:val="toc 9"/>
    <w:basedOn w:val="Normal"/>
    <w:next w:val="Normal"/>
    <w:qFormat/>
    <w:rsid w:val="00E03004"/>
    <w:pPr>
      <w:widowControl w:val="0"/>
      <w:autoSpaceDE w:val="0"/>
      <w:autoSpaceDN w:val="0"/>
      <w:ind w:leftChars="1600" w:left="3360"/>
    </w:pPr>
    <w:rPr>
      <w:rFonts w:eastAsia="Times New Roman"/>
      <w:color w:val="auto"/>
      <w:sz w:val="22"/>
      <w:szCs w:val="22"/>
      <w:lang w:val="vi"/>
    </w:rPr>
  </w:style>
  <w:style w:type="table" w:styleId="LightShading">
    <w:name w:val="Light Shading"/>
    <w:basedOn w:val="TableNormal"/>
    <w:uiPriority w:val="60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03004"/>
    <w:rPr>
      <w:rFonts w:asciiTheme="minorHAnsi" w:eastAsiaTheme="minorEastAsia" w:hAnsiTheme="minorHAnsi" w:cstheme="minorBid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E03004"/>
    <w:rPr>
      <w:rFonts w:asciiTheme="minorHAnsi" w:eastAsiaTheme="minorEastAsia" w:hAnsiTheme="minorHAnsi" w:cstheme="minorBidi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E03004"/>
    <w:rPr>
      <w:rFonts w:asciiTheme="minorHAnsi" w:eastAsiaTheme="minorEastAsia" w:hAnsiTheme="minorHAnsi" w:cstheme="minorBidi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03004"/>
    <w:rPr>
      <w:rFonts w:asciiTheme="minorHAnsi" w:eastAsiaTheme="minorEastAsia" w:hAnsiTheme="minorHAnsi" w:cstheme="minorBidi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E03004"/>
    <w:rPr>
      <w:rFonts w:asciiTheme="minorHAnsi" w:eastAsiaTheme="minorEastAsia" w:hAnsiTheme="minorHAnsi" w:cstheme="minorBidi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03004"/>
    <w:rPr>
      <w:rFonts w:asciiTheme="minorHAnsi" w:eastAsiaTheme="minorEastAsia" w:hAnsiTheme="minorHAnsi" w:cstheme="minorBidi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E03004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E03004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E03004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E03004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E03004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E03004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3004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3004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030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3004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3004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03004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E03004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E03004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E03004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03004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E03004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03004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030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E030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E030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E030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E030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E030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footer" Target="footer2.xml"/><Relationship Id="rId38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16.png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Phan Hoang Phuc</cp:lastModifiedBy>
  <cp:revision>7</cp:revision>
  <dcterms:created xsi:type="dcterms:W3CDTF">2009-09-16T06:34:00Z</dcterms:created>
  <dcterms:modified xsi:type="dcterms:W3CDTF">2023-01-18T02:33:00Z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F4F454721C4D46DB97C0133A00F6496A</vt:lpwstr>
  </property>
</Properties>
</file>